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2D" w:rsidRPr="00206B89" w:rsidRDefault="00AC77CC" w:rsidP="00913185">
      <w:pPr>
        <w:pStyle w:val="berschrift1"/>
        <w:spacing w:before="0"/>
        <w:rPr>
          <w:rFonts w:ascii="Segoe UI Emoji" w:hAnsi="Segoe UI Emoji" w:cs="Segoe UI Emoji"/>
          <w:color w:val="0088B8"/>
          <w:lang w:val="de-DE"/>
        </w:rPr>
      </w:pPr>
      <w:r w:rsidRPr="00206B89">
        <w:rPr>
          <w:rFonts w:ascii="Segoe UI Emoji" w:hAnsi="Segoe UI Emoji" w:cs="Segoe UI Emoji"/>
          <w:color w:val="0088B8"/>
          <w:lang w:val="de-DE"/>
        </w:rPr>
        <w:t xml:space="preserve">Ihre </w:t>
      </w:r>
      <w:r w:rsidR="009C251C" w:rsidRPr="00206B89">
        <w:rPr>
          <w:rFonts w:ascii="Segoe UI Emoji" w:hAnsi="Segoe UI Emoji" w:cs="Segoe UI Emoji"/>
          <w:color w:val="0088B8"/>
          <w:lang w:val="de-DE"/>
        </w:rPr>
        <w:t xml:space="preserve">Bewerbung </w:t>
      </w:r>
      <w:r w:rsidR="00383D45" w:rsidRPr="00206B89">
        <w:rPr>
          <w:rFonts w:ascii="Segoe UI Emoji" w:hAnsi="Segoe UI Emoji" w:cs="Segoe UI Emoji"/>
          <w:color w:val="0088B8"/>
          <w:lang w:val="de-DE"/>
        </w:rPr>
        <w:t xml:space="preserve">für </w:t>
      </w:r>
      <w:r w:rsidR="007C332A">
        <w:rPr>
          <w:rFonts w:ascii="Segoe UI Emoji" w:hAnsi="Segoe UI Emoji" w:cs="Segoe UI Emoji"/>
          <w:color w:val="0088B8"/>
          <w:lang w:val="de-DE"/>
        </w:rPr>
        <w:t>eine Lehrerfortbildung im Rahmen der</w:t>
      </w:r>
      <w:r w:rsidR="00383D45" w:rsidRPr="00206B89">
        <w:rPr>
          <w:rFonts w:ascii="Segoe UI Emoji" w:hAnsi="Segoe UI Emoji" w:cs="Segoe UI Emoji"/>
          <w:color w:val="0088B8"/>
          <w:lang w:val="de-DE"/>
        </w:rPr>
        <w:t xml:space="preserve"> </w:t>
      </w:r>
      <w:r w:rsidR="009C251C" w:rsidRPr="00206B89">
        <w:rPr>
          <w:rFonts w:ascii="Segoe UI Emoji" w:hAnsi="Segoe UI Emoji" w:cs="Segoe UI Emoji"/>
          <w:color w:val="0088B8"/>
          <w:lang w:val="de-DE"/>
        </w:rPr>
        <w:t>Aus- und Fortbildungsinitiative</w:t>
      </w:r>
      <w:r w:rsidR="007F5715" w:rsidRPr="00206B89">
        <w:rPr>
          <w:rFonts w:ascii="Segoe UI Emoji" w:hAnsi="Segoe UI Emoji" w:cs="Segoe UI Emoji"/>
          <w:color w:val="0088B8"/>
          <w:lang w:val="de-DE"/>
        </w:rPr>
        <w:t xml:space="preserve"> SJ 25/26 04 – 07/26</w:t>
      </w:r>
    </w:p>
    <w:p w:rsidR="006271D4" w:rsidRPr="007C332A" w:rsidRDefault="00383D45" w:rsidP="006F2A47">
      <w:pPr>
        <w:pStyle w:val="berschrift1"/>
        <w:spacing w:before="0"/>
        <w:rPr>
          <w:rFonts w:ascii="Segoe UI Emoji" w:hAnsi="Segoe UI Emoji" w:cs="Segoe UI Emoji"/>
          <w:color w:val="0088B8"/>
          <w:sz w:val="22"/>
          <w:lang w:val="de-DE"/>
        </w:rPr>
      </w:pPr>
      <w:r w:rsidRPr="007C332A">
        <w:rPr>
          <w:rFonts w:ascii="Segoe UI Emoji" w:hAnsi="Segoe UI Emoji" w:cs="Segoe UI Emoji"/>
          <w:color w:val="0088B8"/>
          <w:sz w:val="22"/>
          <w:lang w:val="de-DE"/>
        </w:rPr>
        <w:t xml:space="preserve">unterstützt von Faber-Castell, durchgeführt </w:t>
      </w:r>
      <w:r w:rsidR="009C251C" w:rsidRPr="007C332A">
        <w:rPr>
          <w:rFonts w:ascii="Segoe UI Emoji" w:hAnsi="Segoe UI Emoji" w:cs="Segoe UI Emoji"/>
          <w:color w:val="0088B8"/>
          <w:sz w:val="22"/>
          <w:lang w:val="de-DE"/>
        </w:rPr>
        <w:t>mit Stephanie Ingrid Müller</w:t>
      </w:r>
      <w:r w:rsidRPr="007C332A">
        <w:rPr>
          <w:rFonts w:ascii="Segoe UI Emoji" w:hAnsi="Segoe UI Emoji" w:cs="Segoe UI Emoji"/>
          <w:color w:val="0088B8"/>
          <w:sz w:val="22"/>
          <w:lang w:val="de-DE"/>
        </w:rPr>
        <w:t xml:space="preserve"> persönlich</w:t>
      </w:r>
    </w:p>
    <w:p w:rsidR="006F2A47" w:rsidRPr="006F2A47" w:rsidRDefault="006F2A47" w:rsidP="006F2A47">
      <w:pPr>
        <w:spacing w:after="0"/>
        <w:rPr>
          <w:lang w:val="de-DE"/>
        </w:rPr>
      </w:pPr>
    </w:p>
    <w:p w:rsidR="00DE70B1" w:rsidRPr="007F5715" w:rsidRDefault="009C251C" w:rsidP="006271D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🏫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CD10E8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Ihre 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>Schul-/</w:t>
      </w:r>
      <w:r w:rsidR="00675388" w:rsidRPr="007F5715">
        <w:rPr>
          <w:rFonts w:ascii="Segoe UI Emoji" w:hAnsi="Segoe UI Emoji" w:cs="Segoe UI Emoji"/>
          <w:color w:val="auto"/>
          <w:sz w:val="24"/>
          <w:lang w:val="de-DE"/>
        </w:rPr>
        <w:t>Einrichtungs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>daten</w:t>
      </w:r>
    </w:p>
    <w:p w:rsidR="00C037F1" w:rsidRPr="0025583C" w:rsidRDefault="00913185" w:rsidP="00913185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25583C">
        <w:rPr>
          <w:sz w:val="22"/>
          <w:lang w:val="de-DE"/>
        </w:rPr>
        <w:t xml:space="preserve">Ihre </w:t>
      </w:r>
      <w:r w:rsidR="00DE70B1" w:rsidRPr="0025583C">
        <w:rPr>
          <w:sz w:val="22"/>
          <w:lang w:val="de-DE"/>
        </w:rPr>
        <w:t>Schule / Einrichtung</w:t>
      </w:r>
      <w:r w:rsidR="00FC6F5D" w:rsidRPr="0025583C">
        <w:rPr>
          <w:sz w:val="22"/>
          <w:lang w:val="de-DE"/>
        </w:rPr>
        <w:t xml:space="preserve"> </w:t>
      </w:r>
      <w:r w:rsidR="00FC6F5D" w:rsidRPr="0025583C">
        <w:rPr>
          <w:b w:val="0"/>
          <w:sz w:val="22"/>
          <w:lang w:val="de-DE"/>
        </w:rPr>
        <w:t>- Pflichtfeld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75388" w:rsidRPr="00A80538" w:rsidTr="003C4586">
        <w:trPr>
          <w:trHeight w:hRule="exact" w:val="680"/>
        </w:trPr>
        <w:sdt>
          <w:sdtPr>
            <w:rPr>
              <w:color w:val="000000" w:themeColor="text1"/>
              <w:sz w:val="20"/>
              <w:lang w:val="de-DE"/>
            </w:rPr>
            <w:id w:val="-949465495"/>
            <w:placeholder>
              <w:docPart w:val="4944CA55AA824E9A9697F76D10E6E7B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780" w:type="dxa"/>
              </w:tcPr>
              <w:p w:rsidR="00675388" w:rsidRPr="0025583C" w:rsidRDefault="00C768CB">
                <w:pPr>
                  <w:rPr>
                    <w:color w:val="000000" w:themeColor="text1"/>
                    <w:sz w:val="20"/>
                    <w:lang w:val="de-DE"/>
                  </w:rPr>
                </w:pPr>
                <w:r w:rsidRPr="0025583C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</w:tbl>
    <w:p w:rsidR="003C4586" w:rsidRPr="0025583C" w:rsidRDefault="00DE70B1" w:rsidP="00F37FB4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Straße</w:t>
      </w:r>
      <w:r w:rsidR="00FC6F5D" w:rsidRPr="0025583C">
        <w:rPr>
          <w:sz w:val="22"/>
          <w:lang w:val="de-DE"/>
        </w:rPr>
        <w:t xml:space="preserve"> </w:t>
      </w:r>
      <w:r w:rsidR="00FC6F5D" w:rsidRPr="0025583C">
        <w:rPr>
          <w:b w:val="0"/>
          <w:sz w:val="22"/>
          <w:lang w:val="de-DE"/>
        </w:rPr>
        <w:t>- Pflichtfeld</w:t>
      </w:r>
    </w:p>
    <w:tbl>
      <w:tblPr>
        <w:tblStyle w:val="Tabellenraster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C768CB" w:rsidRPr="00A80538" w:rsidTr="00C768CB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743300947"/>
            <w:placeholder>
              <w:docPart w:val="18CDC4F7A51B428DB407D6D11F46C4BE"/>
            </w:placeholder>
            <w:showingPlcHdr/>
          </w:sdtPr>
          <w:sdtEndPr/>
          <w:sdtContent>
            <w:tc>
              <w:tcPr>
                <w:tcW w:w="8780" w:type="dxa"/>
              </w:tcPr>
              <w:p w:rsidR="00C768CB" w:rsidRPr="005E49A0" w:rsidRDefault="00C768CB" w:rsidP="00C768CB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F37FB4">
      <w:pPr>
        <w:spacing w:after="0"/>
        <w:rPr>
          <w:lang w:val="de-DE"/>
        </w:rPr>
      </w:pPr>
    </w:p>
    <w:p w:rsidR="00383D45" w:rsidRPr="00FC537F" w:rsidRDefault="00383D45" w:rsidP="00FC537F">
      <w:pPr>
        <w:spacing w:after="0" w:line="240" w:lineRule="auto"/>
        <w:rPr>
          <w:color w:val="000000" w:themeColor="text1"/>
          <w:sz w:val="20"/>
          <w:lang w:val="de-DE"/>
        </w:rPr>
      </w:pPr>
    </w:p>
    <w:p w:rsidR="00FC537F" w:rsidRDefault="00FC537F" w:rsidP="0042190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Hausnummer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8780"/>
      </w:tblGrid>
      <w:tr w:rsidR="00755F34" w:rsidRPr="00A80538" w:rsidTr="00755F34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203860711"/>
            <w:placeholder>
              <w:docPart w:val="C66E75A920AD4DB697CDE6D1846E9555"/>
            </w:placeholder>
            <w:showingPlcHdr/>
          </w:sdtPr>
          <w:sdtEndPr/>
          <w:sdtContent>
            <w:tc>
              <w:tcPr>
                <w:tcW w:w="8780" w:type="dxa"/>
              </w:tcPr>
              <w:p w:rsidR="00755F34" w:rsidRPr="005E49A0" w:rsidRDefault="00755F34" w:rsidP="00755F34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PLZ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A80538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510057333"/>
            <w:placeholder>
              <w:docPart w:val="61823D55F96D41609B0288549A117DC5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Ort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A80538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2004235296"/>
            <w:placeholder>
              <w:docPart w:val="1E0942B7729B44A09E12DA4CC277C97F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383D45">
      <w:pPr>
        <w:spacing w:after="0"/>
        <w:rPr>
          <w:lang w:val="de-DE"/>
        </w:rPr>
      </w:pPr>
    </w:p>
    <w:p w:rsidR="00383D45" w:rsidRDefault="00383D45" w:rsidP="00383D45">
      <w:pPr>
        <w:spacing w:after="0"/>
        <w:rPr>
          <w:lang w:val="de-DE"/>
        </w:rPr>
      </w:pPr>
    </w:p>
    <w:p w:rsidR="00383D45" w:rsidRDefault="00383D45" w:rsidP="00383D45">
      <w:pPr>
        <w:spacing w:after="0"/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Bundesland / Kanton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70B1" w:rsidRPr="00A80538" w:rsidTr="00DE70B1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701206762"/>
            <w:placeholder>
              <w:docPart w:val="93EA47E9ACA045298E0F9C45BF65AB09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70B1" w:rsidRPr="005E49A0" w:rsidRDefault="00DE70B1" w:rsidP="00DE70B1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E42EA8">
      <w:pPr>
        <w:spacing w:after="0"/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724A47" w:rsidRDefault="00DE70B1" w:rsidP="0042190C">
      <w:pPr>
        <w:pStyle w:val="berschrift1"/>
        <w:spacing w:before="0" w:line="240" w:lineRule="auto"/>
        <w:rPr>
          <w:b w:val="0"/>
          <w:sz w:val="16"/>
          <w:lang w:val="de-DE"/>
        </w:rPr>
      </w:pPr>
      <w:r w:rsidRPr="0025583C">
        <w:rPr>
          <w:sz w:val="22"/>
          <w:lang w:val="de-DE"/>
        </w:rPr>
        <w:t>Land</w:t>
      </w:r>
      <w:r w:rsidR="00FC6F5D" w:rsidRPr="0025583C">
        <w:rPr>
          <w:sz w:val="22"/>
          <w:lang w:val="de-DE"/>
        </w:rPr>
        <w:t xml:space="preserve"> - Pflichtfeld</w:t>
      </w:r>
      <w:r w:rsidR="00724A47" w:rsidRPr="0025583C">
        <w:rPr>
          <w:sz w:val="22"/>
          <w:lang w:val="de-DE"/>
        </w:rPr>
        <w:br/>
      </w:r>
      <w:r w:rsidR="00724A47" w:rsidRPr="00724A47">
        <w:rPr>
          <w:b w:val="0"/>
          <w:sz w:val="16"/>
          <w:lang w:val="de-DE"/>
        </w:rPr>
        <w:t>Klicken Sie auf den Text „Wählen Sie ein Element aus.“, dann erscheint rechts ein kleiner Pfeil – klicken Sie das entsprechende Land an.</w:t>
      </w:r>
    </w:p>
    <w:sdt>
      <w:sdtPr>
        <w:rPr>
          <w:color w:val="000000" w:themeColor="text1"/>
          <w:lang w:val="de-DE"/>
        </w:rPr>
        <w:id w:val="20982635"/>
        <w:placeholder>
          <w:docPart w:val="096E40E93C23483493C669DD9C8E6D77"/>
        </w:placeholder>
        <w:showingPlcHdr/>
        <w:dropDownList>
          <w:listItem w:value="Wählen Sie ein Element aus."/>
          <w:listItem w:displayText="Deutschland" w:value="Deutschland"/>
          <w:listItem w:displayText="Österreich" w:value="Österreich"/>
          <w:listItem w:displayText="Schweiz" w:value="Schweiz"/>
          <w:listItem w:displayText="Belgien" w:value="Belgien"/>
        </w:dropDownList>
      </w:sdtPr>
      <w:sdtEndPr/>
      <w:sdtContent>
        <w:p w:rsidR="008D6736" w:rsidRPr="005E49A0" w:rsidRDefault="00724A47" w:rsidP="00F37F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after="0"/>
            <w:ind w:right="1699"/>
            <w:rPr>
              <w:color w:val="000000" w:themeColor="text1"/>
              <w:lang w:val="de-DE"/>
            </w:rPr>
          </w:pPr>
          <w:r w:rsidRPr="00FC537F">
            <w:rPr>
              <w:rStyle w:val="Platzhaltertext"/>
              <w:color w:val="000000" w:themeColor="text1"/>
              <w:sz w:val="20"/>
              <w:lang w:val="de-DE"/>
            </w:rPr>
            <w:t>Wählen Sie ein Element aus.</w:t>
          </w:r>
        </w:p>
      </w:sdtContent>
    </w:sdt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Telefon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A80538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076828683"/>
            <w:placeholder>
              <w:docPart w:val="97F8BC1D865540B68633C0515AE6D986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DE70B1" w:rsidRPr="00FC537F" w:rsidRDefault="00DE70B1">
      <w:pPr>
        <w:rPr>
          <w:sz w:val="18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Ihre E-Mail-Adresse – bitte erreichbare E-Mail-Adresse angeben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A80538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454485771"/>
            <w:placeholder>
              <w:docPart w:val="A519913DC66D470EA308ED50B52CD09F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447761" w:rsidRDefault="009C251C" w:rsidP="00433C81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lastRenderedPageBreak/>
        <w:t>👤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proofErr w:type="spellStart"/>
      <w:r w:rsidRPr="00447761">
        <w:rPr>
          <w:rFonts w:ascii="Segoe UI Emoji" w:hAnsi="Segoe UI Emoji" w:cs="Segoe UI Emoji"/>
          <w:color w:val="auto"/>
          <w:sz w:val="24"/>
          <w:lang w:val="de-DE"/>
        </w:rPr>
        <w:t>Ansprechpartner</w:t>
      </w:r>
      <w:r w:rsidR="00755F34" w:rsidRPr="00447761">
        <w:rPr>
          <w:rFonts w:ascii="Segoe UI Emoji" w:hAnsi="Segoe UI Emoji" w:cs="Segoe UI Emoji"/>
          <w:color w:val="auto"/>
          <w:sz w:val="24"/>
          <w:lang w:val="de-DE"/>
        </w:rPr>
        <w:t>: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>in</w:t>
      </w:r>
      <w:proofErr w:type="spellEnd"/>
      <w:r w:rsidR="004F795C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für die </w:t>
      </w:r>
      <w:r w:rsidR="0027779E">
        <w:rPr>
          <w:rFonts w:ascii="Segoe UI Emoji" w:hAnsi="Segoe UI Emoji" w:cs="Segoe UI Emoji"/>
          <w:color w:val="auto"/>
          <w:sz w:val="24"/>
          <w:lang w:val="de-DE"/>
        </w:rPr>
        <w:t>Lehrerf</w:t>
      </w:r>
      <w:r w:rsidR="004F795C" w:rsidRPr="00447761">
        <w:rPr>
          <w:rFonts w:ascii="Segoe UI Emoji" w:hAnsi="Segoe UI Emoji" w:cs="Segoe UI Emoji"/>
          <w:color w:val="auto"/>
          <w:sz w:val="24"/>
          <w:lang w:val="de-DE"/>
        </w:rPr>
        <w:t>ortbildung</w:t>
      </w:r>
    </w:p>
    <w:p w:rsidR="00C037F1" w:rsidRPr="0025583C" w:rsidRDefault="009C251C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Vorname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A80538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023058584"/>
            <w:placeholder>
              <w:docPart w:val="C4054E1CB10941578A0498FAC4B0AA00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9206E3" w:rsidRDefault="00C037F1">
      <w:pPr>
        <w:rPr>
          <w:lang w:val="de-DE"/>
        </w:rPr>
      </w:pPr>
    </w:p>
    <w:p w:rsidR="00035C9E" w:rsidRPr="00035C9E" w:rsidRDefault="00035C9E" w:rsidP="0042190C">
      <w:pPr>
        <w:pStyle w:val="berschrift1"/>
        <w:spacing w:before="0" w:line="240" w:lineRule="auto"/>
        <w:rPr>
          <w:sz w:val="4"/>
          <w:szCs w:val="4"/>
          <w:lang w:val="de-DE"/>
        </w:rPr>
      </w:pPr>
    </w:p>
    <w:p w:rsidR="0025583C" w:rsidRDefault="0025583C" w:rsidP="0025583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9C251C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Nachname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A80538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793586149"/>
            <w:placeholder>
              <w:docPart w:val="DDC4C11895454467A1432ED7FAECEBCA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DE5B6A" w:rsidRPr="00035C9E" w:rsidRDefault="00DE5B6A" w:rsidP="00913185">
      <w:pPr>
        <w:pStyle w:val="berschrift1"/>
        <w:spacing w:before="0"/>
        <w:rPr>
          <w:sz w:val="4"/>
          <w:szCs w:val="4"/>
          <w:lang w:val="de-DE"/>
        </w:rPr>
      </w:pPr>
    </w:p>
    <w:p w:rsidR="00035C9E" w:rsidRPr="0025583C" w:rsidRDefault="00035C9E" w:rsidP="0025583C">
      <w:pPr>
        <w:pStyle w:val="berschrift1"/>
        <w:spacing w:before="0" w:line="240" w:lineRule="auto"/>
        <w:rPr>
          <w:sz w:val="20"/>
          <w:szCs w:val="20"/>
          <w:lang w:val="de-DE"/>
        </w:rPr>
      </w:pPr>
    </w:p>
    <w:p w:rsidR="0025583C" w:rsidRPr="0025583C" w:rsidRDefault="0025583C" w:rsidP="0025583C">
      <w:pPr>
        <w:pStyle w:val="berschrift1"/>
        <w:spacing w:before="0" w:line="240" w:lineRule="auto"/>
        <w:rPr>
          <w:sz w:val="20"/>
          <w:szCs w:val="20"/>
          <w:lang w:val="de-DE"/>
        </w:rPr>
      </w:pPr>
    </w:p>
    <w:p w:rsidR="00C037F1" w:rsidRPr="0025583C" w:rsidRDefault="009C251C" w:rsidP="0025583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Funktion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A80538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926454886"/>
            <w:placeholder>
              <w:docPart w:val="C7454A9EC2574796962A91E35A74E93A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FC537F" w:rsidRDefault="00FC537F" w:rsidP="00877130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035C9E" w:rsidP="00877130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E</w:t>
      </w:r>
      <w:r w:rsidR="009C251C" w:rsidRPr="0025583C">
        <w:rPr>
          <w:sz w:val="22"/>
          <w:lang w:val="de-DE"/>
        </w:rPr>
        <w:t>rreichbarkeit (z. B. Uhrzeit oder Wochentage)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A80538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89066144"/>
            <w:placeholder>
              <w:docPart w:val="3B30F3CF4C3248FFBCFBD24B4DE5D252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447761" w:rsidRDefault="009C251C" w:rsidP="00A659D8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👥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8B4019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Verbindliche 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>Teilnehmerzahl</w:t>
      </w:r>
    </w:p>
    <w:p w:rsidR="007365D3" w:rsidRPr="0025583C" w:rsidRDefault="009C251C" w:rsidP="00877130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Geplante Teilnehmerzahl</w:t>
      </w:r>
      <w:r w:rsidR="00FC6F5D" w:rsidRPr="0025583C">
        <w:rPr>
          <w:sz w:val="22"/>
          <w:lang w:val="de-DE"/>
        </w:rPr>
        <w:t xml:space="preserve"> - Pflichtfeld</w:t>
      </w:r>
    </w:p>
    <w:p w:rsidR="00C037F1" w:rsidRPr="006A7E7E" w:rsidRDefault="007365D3" w:rsidP="00913185">
      <w:pPr>
        <w:pStyle w:val="berschrift1"/>
        <w:spacing w:before="0"/>
        <w:rPr>
          <w:b w:val="0"/>
          <w:sz w:val="16"/>
          <w:lang w:val="de-DE"/>
        </w:rPr>
      </w:pPr>
      <w:r w:rsidRPr="006A7E7E">
        <w:rPr>
          <w:b w:val="0"/>
          <w:sz w:val="16"/>
          <w:lang w:val="de-DE"/>
        </w:rPr>
        <w:t xml:space="preserve">Aktuell </w:t>
      </w:r>
      <w:r w:rsidR="009C251C" w:rsidRPr="006A7E7E">
        <w:rPr>
          <w:b w:val="0"/>
          <w:sz w:val="16"/>
          <w:lang w:val="de-DE"/>
        </w:rPr>
        <w:t>bitte ca.-Angabe</w:t>
      </w:r>
      <w:r w:rsidRPr="006A7E7E">
        <w:rPr>
          <w:b w:val="0"/>
          <w:sz w:val="16"/>
          <w:lang w:val="de-DE"/>
        </w:rPr>
        <w:t xml:space="preserve"> – bitte beachten Sie: für die Kostenfreiheit der Lehrerfortbildung müssen am Tag der Lehrerfortbildung mindestens 15 – höchstens 25 Lehrkräfte teilnehmen. Andernfalls werden </w:t>
      </w:r>
      <w:proofErr w:type="gramStart"/>
      <w:r w:rsidRPr="006A7E7E">
        <w:rPr>
          <w:b w:val="0"/>
          <w:sz w:val="16"/>
          <w:lang w:val="de-DE"/>
        </w:rPr>
        <w:t xml:space="preserve">pro fehlender </w:t>
      </w:r>
      <w:r w:rsidR="006A7E7E" w:rsidRPr="006A7E7E">
        <w:rPr>
          <w:b w:val="0"/>
          <w:sz w:val="16"/>
          <w:lang w:val="de-DE"/>
        </w:rPr>
        <w:t>Lehrkraft</w:t>
      </w:r>
      <w:proofErr w:type="gramEnd"/>
      <w:r w:rsidR="006A7E7E" w:rsidRPr="006A7E7E">
        <w:rPr>
          <w:b w:val="0"/>
          <w:sz w:val="16"/>
          <w:lang w:val="de-DE"/>
        </w:rPr>
        <w:t xml:space="preserve"> am Tag der Fortbildung 40,00 € in Rechnung gestellt.</w:t>
      </w:r>
    </w:p>
    <w:p w:rsidR="00D41414" w:rsidRPr="00035C9E" w:rsidRDefault="00A37BDD" w:rsidP="00D41414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12"/>
          <w:szCs w:val="12"/>
          <w:lang w:val="de-DE"/>
        </w:rPr>
      </w:pPr>
      <w:sdt>
        <w:sdtPr>
          <w:rPr>
            <w:highlight w:val="yellow"/>
            <w:lang w:val="de-DE"/>
          </w:rPr>
          <w:id w:val="1748218633"/>
          <w:placeholder>
            <w:docPart w:val="0B917CE1D00746F5B85C4410A2D8E01A"/>
          </w:placeholder>
          <w:showingPlcHdr/>
          <w:dropDownList>
            <w:listItem w:value="Wählen Sie ein Element aus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 w:rsidR="00160219" w:rsidRPr="00035C9E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highlight w:val="yellow"/>
              <w:bdr w:val="single" w:sz="4" w:space="0" w:color="auto"/>
              <w:lang w:val="de-DE"/>
            </w:rPr>
            <w:t>Wählen</w:t>
          </w:r>
          <w:r w:rsidR="00160219" w:rsidRPr="00035C9E">
            <w:rPr>
              <w:rStyle w:val="Platzhaltertext"/>
              <w:b w:val="0"/>
              <w:color w:val="000000" w:themeColor="text1"/>
              <w:highlight w:val="yellow"/>
              <w:bdr w:val="single" w:sz="4" w:space="0" w:color="auto"/>
              <w:lang w:val="de-DE"/>
            </w:rPr>
            <w:t xml:space="preserve"> </w:t>
          </w:r>
          <w:r w:rsidR="00160219" w:rsidRPr="00035C9E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highlight w:val="yellow"/>
              <w:bdr w:val="single" w:sz="4" w:space="0" w:color="auto"/>
              <w:lang w:val="de-DE"/>
            </w:rPr>
            <w:t>Sie ein Element aus</w:t>
          </w:r>
          <w:r w:rsidR="00160219" w:rsidRPr="00035C9E">
            <w:rPr>
              <w:rStyle w:val="Platzhaltertext"/>
              <w:b w:val="0"/>
              <w:color w:val="000000" w:themeColor="text1"/>
              <w:highlight w:val="yellow"/>
              <w:bdr w:val="single" w:sz="4" w:space="0" w:color="auto"/>
              <w:lang w:val="de-DE"/>
            </w:rPr>
            <w:t>.</w:t>
          </w:r>
        </w:sdtContent>
      </w:sdt>
      <w:r w:rsidR="009C251C" w:rsidRPr="009206E3">
        <w:rPr>
          <w:lang w:val="de-DE"/>
        </w:rPr>
        <w:br/>
      </w:r>
    </w:p>
    <w:p w:rsidR="00102A8A" w:rsidRPr="00447761" w:rsidRDefault="009C251C" w:rsidP="0025583C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📚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8B4019" w:rsidRPr="00447761">
        <w:rPr>
          <w:rFonts w:ascii="Segoe UI Emoji" w:hAnsi="Segoe UI Emoji" w:cs="Segoe UI Emoji"/>
          <w:color w:val="auto"/>
          <w:sz w:val="24"/>
          <w:lang w:val="de-DE"/>
        </w:rPr>
        <w:t>Ihr gewünschtes Fortbildungsthema mit Stephanie Ingrid Müller</w:t>
      </w:r>
      <w:r w:rsidR="0025583C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102A8A" w:rsidRPr="00447761">
        <w:rPr>
          <w:rFonts w:ascii="Segoe UI Emoji" w:hAnsi="Segoe UI Emoji" w:cs="Segoe UI Emoji"/>
          <w:color w:val="auto"/>
          <w:sz w:val="24"/>
          <w:lang w:val="de-DE"/>
        </w:rPr>
        <w:t>- Pflichtfeld</w:t>
      </w:r>
    </w:p>
    <w:p w:rsidR="00C037F1" w:rsidRDefault="0074602F" w:rsidP="00D41414">
      <w:pPr>
        <w:pStyle w:val="berschrift1"/>
        <w:spacing w:before="0" w:line="240" w:lineRule="auto"/>
        <w:rPr>
          <w:b w:val="0"/>
          <w:sz w:val="16"/>
          <w:lang w:val="de-DE"/>
        </w:rPr>
      </w:pPr>
      <w:r>
        <w:rPr>
          <w:b w:val="0"/>
          <w:sz w:val="16"/>
          <w:lang w:val="de-DE"/>
        </w:rPr>
        <w:t>Klicken Sie Ihr gewünschtes Fortbildung</w:t>
      </w:r>
      <w:r w:rsidR="00035C9E">
        <w:rPr>
          <w:b w:val="0"/>
          <w:sz w:val="16"/>
          <w:lang w:val="de-DE"/>
        </w:rPr>
        <w:t>s</w:t>
      </w:r>
      <w:r>
        <w:rPr>
          <w:b w:val="0"/>
          <w:sz w:val="16"/>
          <w:lang w:val="de-DE"/>
        </w:rPr>
        <w:t xml:space="preserve">thema an. </w:t>
      </w:r>
      <w:r w:rsidR="0054386B">
        <w:rPr>
          <w:b w:val="0"/>
          <w:sz w:val="16"/>
          <w:lang w:val="de-DE"/>
        </w:rPr>
        <w:t>ES sind auch</w:t>
      </w:r>
      <w:r>
        <w:rPr>
          <w:b w:val="0"/>
          <w:sz w:val="16"/>
          <w:lang w:val="de-DE"/>
        </w:rPr>
        <w:t xml:space="preserve"> beide Themen </w:t>
      </w:r>
      <w:r w:rsidR="0054386B">
        <w:rPr>
          <w:b w:val="0"/>
          <w:sz w:val="16"/>
          <w:lang w:val="de-DE"/>
        </w:rPr>
        <w:t>möglich</w:t>
      </w:r>
      <w:r>
        <w:rPr>
          <w:b w:val="0"/>
          <w:sz w:val="16"/>
          <w:lang w:val="de-DE"/>
        </w:rPr>
        <w:t xml:space="preserve">, dann wird im </w:t>
      </w:r>
      <w:r w:rsidR="008562D9">
        <w:rPr>
          <w:b w:val="0"/>
          <w:sz w:val="16"/>
          <w:lang w:val="de-DE"/>
        </w:rPr>
        <w:t>Gremium</w:t>
      </w:r>
      <w:r>
        <w:rPr>
          <w:b w:val="0"/>
          <w:sz w:val="16"/>
          <w:lang w:val="de-DE"/>
        </w:rPr>
        <w:t xml:space="preserve"> nach Themenvergabe </w:t>
      </w:r>
      <w:r w:rsidR="0054386B">
        <w:rPr>
          <w:b w:val="0"/>
          <w:sz w:val="16"/>
          <w:lang w:val="de-DE"/>
        </w:rPr>
        <w:t>ein</w:t>
      </w:r>
      <w:r>
        <w:rPr>
          <w:b w:val="0"/>
          <w:sz w:val="16"/>
          <w:lang w:val="de-DE"/>
        </w:rPr>
        <w:t xml:space="preserve"> Thema </w:t>
      </w:r>
      <w:proofErr w:type="spellStart"/>
      <w:r w:rsidR="008562D9">
        <w:rPr>
          <w:b w:val="0"/>
          <w:sz w:val="16"/>
          <w:lang w:val="de-DE"/>
        </w:rPr>
        <w:t>zugeord</w:t>
      </w:r>
      <w:r w:rsidR="0054386B">
        <w:rPr>
          <w:b w:val="0"/>
          <w:sz w:val="16"/>
          <w:lang w:val="de-DE"/>
        </w:rPr>
        <w:t>nen</w:t>
      </w:r>
      <w:proofErr w:type="spellEnd"/>
      <w:r w:rsidR="008562D9">
        <w:rPr>
          <w:b w:val="0"/>
          <w:sz w:val="16"/>
          <w:lang w:val="de-DE"/>
        </w:rPr>
        <w:t>.</w:t>
      </w:r>
    </w:p>
    <w:p w:rsidR="008562D9" w:rsidRPr="008562D9" w:rsidRDefault="008562D9" w:rsidP="008562D9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10"/>
          <w:szCs w:val="2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74602F" w:rsidRPr="00A80538" w:rsidTr="006F1525">
        <w:tc>
          <w:tcPr>
            <w:tcW w:w="817" w:type="dxa"/>
          </w:tcPr>
          <w:sdt>
            <w:sdtPr>
              <w:rPr>
                <w:lang w:val="de-DE"/>
              </w:rPr>
              <w:id w:val="-212075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4602F" w:rsidRPr="008B4019" w:rsidRDefault="0074602F" w:rsidP="00877130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74602F" w:rsidRDefault="0074602F" w:rsidP="00877130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74602F" w:rsidRPr="00F37FB4" w:rsidRDefault="0074602F" w:rsidP="00F37FB4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  <w:lang w:val="de-DE"/>
              </w:rPr>
            </w:pP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Entwicklung der Schreibfertigkeit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br/>
            </w: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Wie Schreiben mit der Hand (wieder) gelingt</w:t>
            </w:r>
          </w:p>
          <w:p w:rsidR="00F37FB4" w:rsidRPr="00F37FB4" w:rsidRDefault="00F37FB4" w:rsidP="00F37FB4">
            <w:pPr>
              <w:rPr>
                <w:sz w:val="10"/>
                <w:lang w:val="de-DE"/>
              </w:rPr>
            </w:pPr>
          </w:p>
        </w:tc>
      </w:tr>
      <w:tr w:rsidR="0074602F" w:rsidRPr="00A80538" w:rsidTr="006F1525">
        <w:tc>
          <w:tcPr>
            <w:tcW w:w="817" w:type="dxa"/>
          </w:tcPr>
          <w:sdt>
            <w:sdtPr>
              <w:rPr>
                <w:lang w:val="de-DE"/>
              </w:rPr>
              <w:id w:val="166797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4602F" w:rsidRPr="008B4019" w:rsidRDefault="0074602F" w:rsidP="004B42BC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74602F" w:rsidRDefault="0074602F" w:rsidP="004B42BC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74602F" w:rsidRPr="0074602F" w:rsidRDefault="0074602F" w:rsidP="004B42BC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</w:pP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Die wahre Aufgabe des Kunstunterrichts in der Primarstufe</w:t>
            </w:r>
          </w:p>
        </w:tc>
      </w:tr>
    </w:tbl>
    <w:p w:rsidR="00035C9E" w:rsidRPr="007F5715" w:rsidRDefault="00035C9E" w:rsidP="008061B2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12"/>
          <w:szCs w:val="12"/>
          <w:lang w:val="de-DE"/>
        </w:rPr>
      </w:pPr>
    </w:p>
    <w:p w:rsidR="00C037F1" w:rsidRPr="00447761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</w:rPr>
      </w:pPr>
      <w:r w:rsidRPr="00447761">
        <w:rPr>
          <w:rFonts w:ascii="Segoe UI Emoji" w:hAnsi="Segoe UI Emoji" w:cs="Segoe UI Emoji"/>
          <w:color w:val="auto"/>
          <w:sz w:val="24"/>
        </w:rPr>
        <w:t xml:space="preserve">🏷️ </w:t>
      </w:r>
      <w:proofErr w:type="spellStart"/>
      <w:r w:rsidRPr="00447761">
        <w:rPr>
          <w:rFonts w:ascii="Segoe UI Emoji" w:hAnsi="Segoe UI Emoji" w:cs="Segoe UI Emoji"/>
          <w:color w:val="auto"/>
          <w:sz w:val="24"/>
        </w:rPr>
        <w:t>Gewähltes</w:t>
      </w:r>
      <w:proofErr w:type="spellEnd"/>
      <w:r w:rsidRPr="00447761">
        <w:rPr>
          <w:rFonts w:ascii="Segoe UI Emoji" w:hAnsi="Segoe UI Emoji" w:cs="Segoe UI Emoji"/>
          <w:color w:val="auto"/>
          <w:sz w:val="24"/>
        </w:rPr>
        <w:t xml:space="preserve"> </w:t>
      </w:r>
      <w:r w:rsidR="0027779E">
        <w:rPr>
          <w:rFonts w:ascii="Segoe UI Emoji" w:hAnsi="Segoe UI Emoji" w:cs="Segoe UI Emoji"/>
          <w:color w:val="auto"/>
          <w:sz w:val="24"/>
        </w:rPr>
        <w:t>F</w:t>
      </w:r>
      <w:r w:rsidRPr="00447761">
        <w:rPr>
          <w:rFonts w:ascii="Segoe UI Emoji" w:hAnsi="Segoe UI Emoji" w:cs="Segoe UI Emoji"/>
          <w:color w:val="auto"/>
          <w:sz w:val="24"/>
        </w:rPr>
        <w:t>ormat</w:t>
      </w:r>
      <w:r w:rsidR="00102A8A" w:rsidRPr="00447761">
        <w:rPr>
          <w:rFonts w:ascii="Segoe UI Emoji" w:hAnsi="Segoe UI Emoji" w:cs="Segoe UI Emoji"/>
          <w:color w:val="auto"/>
          <w:sz w:val="24"/>
        </w:rPr>
        <w:t xml:space="preserve"> - </w:t>
      </w:r>
      <w:proofErr w:type="spellStart"/>
      <w:r w:rsidR="00102A8A" w:rsidRPr="00447761">
        <w:rPr>
          <w:rFonts w:ascii="Segoe UI Emoji" w:hAnsi="Segoe UI Emoji" w:cs="Segoe UI Emoji"/>
          <w:color w:val="auto"/>
          <w:sz w:val="24"/>
        </w:rPr>
        <w:t>Pflichtfeld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8562D9" w:rsidRPr="00A80538" w:rsidTr="006F1525">
        <w:tc>
          <w:tcPr>
            <w:tcW w:w="817" w:type="dxa"/>
          </w:tcPr>
          <w:sdt>
            <w:sdtPr>
              <w:rPr>
                <w:lang w:val="de-DE"/>
              </w:rPr>
              <w:id w:val="26273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62D9" w:rsidRPr="008B4019" w:rsidRDefault="008562D9" w:rsidP="004B42BC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8562D9" w:rsidRDefault="008562D9" w:rsidP="004B42BC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8562D9" w:rsidRPr="0074602F" w:rsidRDefault="009535CD" w:rsidP="004B42BC">
            <w:pPr>
              <w:rPr>
                <w:lang w:val="de-DE"/>
              </w:rPr>
            </w:pPr>
            <w:r w:rsidRPr="009535C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Präsenz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format – bei Ihnen vor Ort</w:t>
            </w:r>
          </w:p>
        </w:tc>
      </w:tr>
      <w:tr w:rsidR="009535CD" w:rsidRPr="00A80538" w:rsidTr="006F1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val="de-DE"/>
              </w:rPr>
              <w:id w:val="-8098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35CD" w:rsidRPr="008B4019" w:rsidRDefault="009535CD" w:rsidP="004B42BC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9535CD" w:rsidRDefault="009535CD" w:rsidP="004B42BC">
            <w:pPr>
              <w:rPr>
                <w:lang w:val="de-DE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F2D56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Onli</w:t>
            </w:r>
            <w:r w:rsidR="009535C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neformat</w:t>
            </w:r>
          </w:p>
          <w:p w:rsidR="00BF2D56" w:rsidRPr="002751AB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Fall</w:t>
            </w:r>
            <w:r w:rsidR="002751AB"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s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Online: ZOOM-Raum (Mediastep-Institut) oder Ihr digitaler Seminarraum</w:t>
            </w:r>
            <w:r w:rsid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.</w:t>
            </w:r>
          </w:p>
          <w:p w:rsidR="00BF2D56" w:rsidRPr="002751AB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Für das Online-Seminar bitte die audiovisuelle Teilnahme aller Teilnehmer/innen sicherstellen. Das Onlineformat wird über die Plattform „ZOOM“ vom Mediastep-Institut zur Verfügung gestellt. Sollten Sie einen anderen Online-Raum</w:t>
            </w:r>
          </w:p>
          <w:p w:rsidR="009535CD" w:rsidRPr="002751AB" w:rsidRDefault="00BF2D56" w:rsidP="00444DAA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nutzen wollen/müssen, informieren Sie uns frühzeitig und vereinbaren </w:t>
            </w:r>
            <w:r w:rsid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evtl.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einen Testtermin mit </w:t>
            </w:r>
            <w:r w:rsidR="004959E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uns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.</w:t>
            </w:r>
            <w:r w:rsidR="004959E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Wir senden Ihnen ein bis zwei Tage </w:t>
            </w:r>
            <w:r w:rsidR="00444DAA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vor dem Fortbildungstermin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den Einladungslink</w:t>
            </w:r>
            <w:r w:rsidR="00444DAA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. 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Bitte organisieren </w:t>
            </w:r>
            <w:r w:rsidR="00444DAA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Sie mit uns 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fünf bis sechs Wochen vor Ihrem Termin die zwei- bis drei Wochen vorher stattfindende Versendung der Arbeitsmaterialien </w:t>
            </w:r>
            <w:r w:rsidR="00444DAA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>zur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Weitergabe an die Teilnehmer*innen durch Sie vor Ort.</w:t>
            </w:r>
          </w:p>
        </w:tc>
      </w:tr>
    </w:tbl>
    <w:p w:rsidR="003F61D9" w:rsidRPr="00444DAA" w:rsidRDefault="003F61D9" w:rsidP="003F61D9">
      <w:pPr>
        <w:pStyle w:val="berschrift1"/>
        <w:spacing w:before="0"/>
        <w:rPr>
          <w:rFonts w:ascii="Segoe UI Emoji" w:hAnsi="Segoe UI Emoji" w:cs="Segoe UI Emoji"/>
          <w:color w:val="auto"/>
          <w:sz w:val="12"/>
          <w:szCs w:val="12"/>
          <w:lang w:val="de-DE"/>
        </w:rPr>
      </w:pPr>
    </w:p>
    <w:p w:rsidR="000E381C" w:rsidRPr="007F5715" w:rsidRDefault="000E381C">
      <w:pPr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</w:pPr>
      <w:r w:rsidRPr="007F5715">
        <w:rPr>
          <w:rFonts w:ascii="Segoe UI Emoji" w:hAnsi="Segoe UI Emoji" w:cs="Segoe UI Emoji"/>
          <w:sz w:val="24"/>
          <w:lang w:val="de-DE"/>
        </w:rPr>
        <w:br w:type="page"/>
      </w:r>
    </w:p>
    <w:p w:rsidR="00C037F1" w:rsidRPr="007F571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📆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6F0F55" w:rsidRPr="007F5715">
        <w:rPr>
          <w:rFonts w:ascii="Segoe UI Emoji" w:hAnsi="Segoe UI Emoji" w:cs="Segoe UI Emoji"/>
          <w:color w:val="auto"/>
          <w:sz w:val="24"/>
          <w:lang w:val="de-DE"/>
        </w:rPr>
        <w:t>Ihr gewünschter Fortbildungstermin</w:t>
      </w:r>
      <w:r w:rsidR="00102A8A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- Pflichtfelder</w:t>
      </w:r>
    </w:p>
    <w:p w:rsidR="006F0F55" w:rsidRPr="006F0F55" w:rsidRDefault="006F0F55" w:rsidP="006F0F55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</w:pPr>
      <w:r w:rsidRPr="006F0F55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Hier können Sie so viele Termine anklicken, wie Ihnen möglich sind, das erhöht die Chance, dass Sie einen Fortbildungstermin mit Stephanie Ingrid Müller bekommen.</w:t>
      </w:r>
    </w:p>
    <w:p w:rsidR="006F0F55" w:rsidRPr="004A12EB" w:rsidRDefault="006F0F55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120651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120651" w:rsidRPr="004A12EB" w:rsidRDefault="00B81072" w:rsidP="006F0F55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April 2026</w:t>
            </w:r>
          </w:p>
        </w:tc>
      </w:tr>
      <w:tr w:rsidR="00B81072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459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AE75BA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30425A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proofErr w:type="spellStart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</w:t>
            </w:r>
            <w:r w:rsidR="00F81850"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 07.04.2026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92288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30425A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proofErr w:type="spellStart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</w:t>
            </w:r>
            <w:r w:rsidR="00F81850"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 08.04.2026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48404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120651" w:rsidRPr="0030425A" w:rsidRDefault="00F81850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proofErr w:type="spellStart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09.04.2026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113039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120651" w:rsidRPr="0030425A" w:rsidRDefault="00F81850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10.04.2026</w:t>
            </w:r>
          </w:p>
        </w:tc>
        <w:tc>
          <w:tcPr>
            <w:tcW w:w="536" w:type="dxa"/>
          </w:tcPr>
          <w:p w:rsidR="00120651" w:rsidRPr="00B81072" w:rsidRDefault="00120651" w:rsidP="006F0F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07" w:type="dxa"/>
          </w:tcPr>
          <w:p w:rsidR="00120651" w:rsidRPr="0030425A" w:rsidRDefault="00120651" w:rsidP="006F0F55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</w:tr>
      <w:tr w:rsidR="00120651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05666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6A1F8B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proofErr w:type="spellStart"/>
            <w:proofErr w:type="gramStart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 16</w:t>
            </w:r>
            <w:proofErr w:type="gramEnd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.04.202</w:t>
            </w:r>
            <w: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95968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6A1F8B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17.04.2026</w:t>
            </w: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43" w:type="dxa"/>
          </w:tcPr>
          <w:p w:rsidR="00120651" w:rsidRPr="0030425A" w:rsidRDefault="00120651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24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07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</w:tr>
      <w:tr w:rsidR="00120651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70482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20.04.2026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52393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21.04.2026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21709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22.04.2026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204024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23.04.2026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214569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lang w:eastAsia="de-DE"/>
              </w:rPr>
              <w:t>Freitag, 24.04.206</w:t>
            </w:r>
          </w:p>
        </w:tc>
      </w:tr>
      <w:tr w:rsidR="00120651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70640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27.04.2026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57068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30.04.2026</w:t>
            </w: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43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24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07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</w:tr>
    </w:tbl>
    <w:p w:rsidR="005B5394" w:rsidRPr="004A12EB" w:rsidRDefault="005B5394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B81072" w:rsidRPr="004A12EB" w:rsidRDefault="00B81072" w:rsidP="004B42BC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Mai 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8927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04.05.2026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20689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05.05.2026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76086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06.05.2026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95721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07.05.2026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7247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08.05.2026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84660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11.05.2026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30662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12.05.2026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9624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13.05.2026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84059F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84059F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1683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18.05.2026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00416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19.05.2026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5431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20.05.2026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18248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21.05.2026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44785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22.05.2026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73044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246CB8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26.05.2026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8357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246CB8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27.05.2026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036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246CB8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28.05.2026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C81FF4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</w:tbl>
    <w:p w:rsidR="00B81072" w:rsidRPr="004A12EB" w:rsidRDefault="00B81072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B81072" w:rsidRPr="004A12EB" w:rsidRDefault="00B81072" w:rsidP="004B42BC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proofErr w:type="spellStart"/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Juni</w:t>
            </w:r>
            <w:proofErr w:type="spellEnd"/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 xml:space="preserve"> 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12404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C81FF4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01.06.2026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5075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02.06.2026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05280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03.06.2026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C81FF4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C81FF4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68513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08.06.2026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62681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09.06.2026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724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12.06.2026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50674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15.06.2026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2000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16.06.2026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11500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17.06.2026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4923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18.06.2026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69057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19.06.2026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675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23.06.2026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7843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26.06.2026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43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5097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29.06.2026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20037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, 30.06.2026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8237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1622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6178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</w:tbl>
    <w:p w:rsidR="00B81072" w:rsidRPr="004A12EB" w:rsidRDefault="00B81072" w:rsidP="006F0F55">
      <w:pPr>
        <w:spacing w:after="0"/>
        <w:rPr>
          <w:rFonts w:ascii="Segoe UI Emoji" w:hAnsi="Segoe UI Emoji" w:cs="Segoe UI Emoji"/>
          <w:sz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B81072" w:rsidRPr="004A12EB" w:rsidRDefault="00B81072" w:rsidP="004B42BC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proofErr w:type="spellStart"/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Juli</w:t>
            </w:r>
            <w:proofErr w:type="spellEnd"/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 xml:space="preserve"> 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745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03.07.2026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822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6019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97680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14646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3018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06.07.2026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3634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07.07.2026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0027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08.07.2026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71176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09.07.2026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915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10.07.2026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21743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13.07.2026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47695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14.07.2026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8752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15.07.2026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71928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16.07.2026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45902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17.07.2026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54667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20.07.2026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9668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21.07.2026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33545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22.07.2026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1225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proofErr w:type="spellStart"/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proofErr w:type="spellEnd"/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23.07.2026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045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24.07.2026</w:t>
            </w:r>
          </w:p>
        </w:tc>
      </w:tr>
    </w:tbl>
    <w:p w:rsidR="006F0F55" w:rsidRPr="004A12EB" w:rsidRDefault="006F0F55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p w:rsidR="00C037F1" w:rsidRPr="007F571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💻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5A1B54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Zusätzlicher 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Wunschtermin </w:t>
      </w:r>
      <w:r w:rsidR="00981F39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- 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>nur bei digitalem Seminar</w:t>
      </w:r>
    </w:p>
    <w:p w:rsidR="00C037F1" w:rsidRPr="00981F39" w:rsidRDefault="00981F39">
      <w:pPr>
        <w:rPr>
          <w:lang w:val="de-DE"/>
        </w:rPr>
      </w:pPr>
      <w:r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Gerne realisieren wir einen Wunschtermin, sofern seitens der Terminlage von Frau Stephanie Ingrid Müller möglich, da hier die An- und Abreise entfällt und evtl. außerhalb der angegebenen Termine möglich ist.</w:t>
      </w:r>
    </w:p>
    <w:tbl>
      <w:tblPr>
        <w:tblStyle w:val="Tabellenraster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81F39" w:rsidRPr="00A80538" w:rsidTr="00981F39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326124876"/>
            <w:placeholder>
              <w:docPart w:val="E032EC1D8B5444F89E9F150BA11F1664"/>
            </w:placeholder>
            <w:showingPlcHdr/>
          </w:sdtPr>
          <w:sdtEndPr/>
          <w:sdtContent>
            <w:tc>
              <w:tcPr>
                <w:tcW w:w="8780" w:type="dxa"/>
              </w:tcPr>
              <w:p w:rsidR="00981F39" w:rsidRPr="005E49A0" w:rsidRDefault="00981F39" w:rsidP="00981F39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035C9E" w:rsidRPr="007F5715" w:rsidRDefault="00035C9E" w:rsidP="00877130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32"/>
          <w:lang w:val="de-DE"/>
        </w:rPr>
      </w:pPr>
    </w:p>
    <w:p w:rsidR="00C037F1" w:rsidRPr="007F571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📎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6D512E" w:rsidRPr="007F5715">
        <w:rPr>
          <w:rFonts w:ascii="Segoe UI Emoji" w:hAnsi="Segoe UI Emoji" w:cs="Segoe UI Emoji"/>
          <w:color w:val="auto"/>
          <w:sz w:val="24"/>
          <w:lang w:val="de-DE"/>
        </w:rPr>
        <w:t>Sie möchten uns noch etwas mitteilen?</w:t>
      </w:r>
    </w:p>
    <w:tbl>
      <w:tblPr>
        <w:tblStyle w:val="Tabellenraster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F0F55" w:rsidRPr="00A80538" w:rsidTr="006F0F55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799791919"/>
            <w:placeholder>
              <w:docPart w:val="9C384FF71AD24C4382322E9D84F738D8"/>
            </w:placeholder>
            <w:showingPlcHdr/>
          </w:sdtPr>
          <w:sdtEndPr/>
          <w:sdtContent>
            <w:tc>
              <w:tcPr>
                <w:tcW w:w="8780" w:type="dxa"/>
              </w:tcPr>
              <w:p w:rsidR="006F0F55" w:rsidRPr="005E49A0" w:rsidRDefault="006F0F55" w:rsidP="006F0F55">
                <w:pPr>
                  <w:rPr>
                    <w:color w:val="000000" w:themeColor="text1"/>
                    <w:lang w:val="de-DE"/>
                  </w:rPr>
                </w:pPr>
                <w:r w:rsidRPr="005E49A0">
                  <w:rPr>
                    <w:rStyle w:val="Platzhaltertext"/>
                    <w:color w:val="000000" w:themeColor="text1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Default="00C037F1">
      <w:pPr>
        <w:rPr>
          <w:lang w:val="de-DE"/>
        </w:rPr>
      </w:pPr>
    </w:p>
    <w:p w:rsidR="006F1525" w:rsidRDefault="006F1525">
      <w:pPr>
        <w:rPr>
          <w:lang w:val="de-DE"/>
        </w:rPr>
      </w:pPr>
    </w:p>
    <w:p w:rsidR="00AD7362" w:rsidRPr="00CC6F1B" w:rsidRDefault="006F1525" w:rsidP="00C20A57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</w:pPr>
      <w:r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>Einverständniserklärung zur Datenverarbeitung *</w:t>
      </w:r>
      <w:r w:rsidR="00FC6F5D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 xml:space="preserve"> - Pflichtfeld</w:t>
      </w:r>
      <w:r w:rsidR="00AA7F76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br/>
      </w:r>
      <w:r w:rsidR="00AD7362" w:rsidRPr="00CC6F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  <w:t xml:space="preserve">Ihre Bewerbung kann nur berücksichtigt werden, wenn alle </w:t>
      </w:r>
      <w:r w:rsidR="00FC6F5D" w:rsidRPr="00CC6F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  <w:t xml:space="preserve">* </w:t>
      </w:r>
      <w:r w:rsidR="00AD7362" w:rsidRPr="00CC6F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  <w:t xml:space="preserve">Pflichtfelder im Formular vollständig ausgefüllt wurden. </w:t>
      </w:r>
    </w:p>
    <w:p w:rsidR="006F1525" w:rsidRPr="00CC6F1B" w:rsidRDefault="00A37BDD" w:rsidP="00C20A57">
      <w:pPr>
        <w:spacing w:after="0" w:line="240" w:lineRule="auto"/>
        <w:rPr>
          <w:rFonts w:asciiTheme="majorHAnsi" w:hAnsiTheme="majorHAnsi" w:cstheme="majorHAnsi"/>
          <w:sz w:val="20"/>
          <w:lang w:val="de-DE"/>
        </w:rPr>
      </w:pPr>
      <w:sdt>
        <w:sdtPr>
          <w:rPr>
            <w:sz w:val="20"/>
            <w:lang w:val="de-DE"/>
          </w:rPr>
          <w:id w:val="15188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76" w:rsidRPr="00CC6F1B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AA7F76" w:rsidRPr="00CC6F1B">
        <w:rPr>
          <w:sz w:val="20"/>
          <w:lang w:val="de-DE"/>
        </w:rPr>
        <w:t xml:space="preserve"> </w:t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Ich bin damit einverstanden, dass meine Angaben zur Bearbeitung meiner Anfrage im Rahmen der Fortbildungsinitiative vom Mediastep-Institut verarbeitet und gespeichert werden.</w:t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</w:r>
      <w:r w:rsidR="006F1525" w:rsidRPr="00E107C7">
        <w:rPr>
          <w:rFonts w:asciiTheme="majorHAnsi" w:eastAsiaTheme="majorEastAsia" w:hAnsiTheme="majorHAnsi" w:cstheme="majorHAnsi"/>
          <w:bCs/>
          <w:color w:val="365F91" w:themeColor="accent1" w:themeShade="BF"/>
          <w:sz w:val="20"/>
          <w:szCs w:val="20"/>
          <w:lang w:val="de-DE"/>
        </w:rPr>
        <w:t xml:space="preserve">Ich habe </w:t>
      </w:r>
      <w:r w:rsidR="006F1525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die </w:t>
      </w:r>
      <w:r w:rsidR="0027779E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Verbindliche Teilnahmeinformationen für eine Lehrerfortbildung im Rahmen der </w:t>
      </w:r>
      <w:r w:rsidR="00E107C7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Lehreraus- und fortbildungsinitiative</w:t>
      </w:r>
      <w:r w:rsidR="00E107C7" w:rsidRPr="00E107C7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hyperlink r:id="rId8" w:history="1">
        <w:r w:rsidR="00E107C7" w:rsidRPr="00E107C7">
          <w:rPr>
            <w:rStyle w:val="Hyperlink"/>
            <w:rFonts w:asciiTheme="majorHAnsi" w:hAnsiTheme="majorHAnsi" w:cstheme="majorHAnsi"/>
            <w:sz w:val="20"/>
            <w:szCs w:val="20"/>
            <w:lang w:val="de-DE"/>
          </w:rPr>
          <w:t>https://uebergang.mediastep-institut.de/agbs-lehrerfortbildung-mit-faber-castell/</w:t>
        </w:r>
      </w:hyperlink>
      <w:r w:rsidR="00E107C7" w:rsidRPr="00E107C7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r w:rsidR="00E107C7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und die</w:t>
      </w:r>
      <w:r w:rsidR="00E107C7" w:rsidRPr="00E107C7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r w:rsidR="006F1525" w:rsidRPr="00E107C7">
        <w:rPr>
          <w:rFonts w:asciiTheme="majorHAnsi" w:eastAsiaTheme="majorEastAsia" w:hAnsiTheme="majorHAnsi" w:cstheme="majorHAnsi"/>
          <w:bCs/>
          <w:color w:val="365F91" w:themeColor="accent1" w:themeShade="BF"/>
          <w:sz w:val="20"/>
          <w:szCs w:val="20"/>
          <w:lang w:val="de-DE"/>
        </w:rPr>
        <w:t xml:space="preserve">Hinweise zum Datenschutz </w:t>
      </w:r>
      <w:r w:rsidR="00E107C7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: </w:t>
      </w:r>
      <w:hyperlink r:id="rId9" w:history="1">
        <w:r w:rsidR="00E107C7" w:rsidRPr="00CC6F1B">
          <w:rPr>
            <w:rStyle w:val="Hyperlink"/>
            <w:rFonts w:asciiTheme="majorHAnsi" w:hAnsiTheme="majorHAnsi" w:cstheme="majorHAnsi"/>
            <w:sz w:val="20"/>
            <w:lang w:val="de-DE"/>
          </w:rPr>
          <w:t>https://uebergang.mediastep-institut.de/datenschutzerklaerung/</w:t>
        </w:r>
      </w:hyperlink>
      <w:r w:rsidR="00E107C7">
        <w:rPr>
          <w:rStyle w:val="Hyperlink"/>
          <w:rFonts w:asciiTheme="majorHAnsi" w:hAnsiTheme="majorHAnsi" w:cstheme="majorHAnsi"/>
          <w:sz w:val="20"/>
          <w:lang w:val="de-DE"/>
        </w:rPr>
        <w:t xml:space="preserve"> </w:t>
      </w:r>
      <w:r w:rsidR="006F1525" w:rsidRPr="00E107C7">
        <w:rPr>
          <w:rFonts w:asciiTheme="majorHAnsi" w:eastAsiaTheme="majorEastAsia" w:hAnsiTheme="majorHAnsi" w:cstheme="majorHAnsi"/>
          <w:bCs/>
          <w:color w:val="365F91" w:themeColor="accent1" w:themeShade="BF"/>
          <w:sz w:val="20"/>
          <w:szCs w:val="20"/>
          <w:lang w:val="de-DE"/>
        </w:rPr>
        <w:t>gelesen und verstanden.</w:t>
      </w:r>
      <w:r w:rsidR="00AA7F7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Weitere Informationen </w:t>
      </w:r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und Inhalte zur </w:t>
      </w:r>
      <w:r w:rsidR="00E107C7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Lehrerfortbildung im Rahmen der Lehreraus- und fortbildungsinitiative</w:t>
      </w:r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unter </w:t>
      </w:r>
      <w:hyperlink r:id="rId10" w:history="1">
        <w:r w:rsidR="00E107C7" w:rsidRPr="002B258F">
          <w:rPr>
            <w:rStyle w:val="Hyperlink"/>
            <w:rFonts w:asciiTheme="majorHAnsi" w:eastAsiaTheme="majorEastAsia" w:hAnsiTheme="majorHAnsi" w:cstheme="majorBidi"/>
            <w:bCs/>
            <w:sz w:val="20"/>
            <w:szCs w:val="28"/>
            <w:lang w:val="de-DE"/>
          </w:rPr>
          <w:t>https://uebergang.mediastep-institut.de/procedere-lehrerfortbildung-im-rahmen-der-aus-und-fortbildungsinitaitive-mit-faber-castell/</w:t>
        </w:r>
      </w:hyperlink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und </w:t>
      </w:r>
      <w:hyperlink r:id="rId11" w:history="1">
        <w:r w:rsidR="00E107C7" w:rsidRPr="002B258F">
          <w:rPr>
            <w:rStyle w:val="Hyperlink"/>
            <w:rFonts w:asciiTheme="majorHAnsi" w:eastAsiaTheme="majorEastAsia" w:hAnsiTheme="majorHAnsi" w:cstheme="majorBidi"/>
            <w:bCs/>
            <w:sz w:val="20"/>
            <w:szCs w:val="28"/>
            <w:lang w:val="de-DE"/>
          </w:rPr>
          <w:t>https://uebergang.mediastep-institut.de/aus-und-fortbildungsinitiative-faber-castell/</w:t>
        </w:r>
      </w:hyperlink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</w:t>
      </w:r>
    </w:p>
    <w:p w:rsidR="00C20A57" w:rsidRPr="00AA7F76" w:rsidRDefault="00C20A57" w:rsidP="00C20A57">
      <w:pPr>
        <w:spacing w:after="0" w:line="240" w:lineRule="auto"/>
        <w:rPr>
          <w:rFonts w:asciiTheme="majorHAnsi" w:hAnsiTheme="majorHAnsi" w:cstheme="majorHAnsi"/>
          <w:lang w:val="de-DE"/>
        </w:rPr>
      </w:pPr>
    </w:p>
    <w:p w:rsidR="004C715C" w:rsidRPr="00CC6F1B" w:rsidRDefault="00A37BDD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</w:pPr>
      <w:sdt>
        <w:sdtPr>
          <w:rPr>
            <w:rFonts w:ascii="Segoe UI Emoji" w:eastAsiaTheme="majorEastAsia" w:hAnsi="Segoe UI Emoji" w:cs="Segoe UI Emoji"/>
            <w:b/>
            <w:bCs/>
            <w:sz w:val="24"/>
            <w:szCs w:val="28"/>
            <w:lang w:val="de-DE"/>
          </w:rPr>
          <w:id w:val="-4728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15C" w:rsidRPr="007F5715">
            <w:rPr>
              <w:rFonts w:ascii="Segoe UI Emoji" w:eastAsiaTheme="majorEastAsia" w:hAnsi="Segoe UI Emoji" w:cs="Segoe UI Emoji" w:hint="eastAsia"/>
              <w:b/>
              <w:bCs/>
              <w:sz w:val="24"/>
              <w:szCs w:val="28"/>
              <w:lang w:val="de-DE"/>
            </w:rPr>
            <w:t>☐</w:t>
          </w:r>
        </w:sdtContent>
      </w:sdt>
      <w:r w:rsidR="004C715C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 xml:space="preserve"> Infodienst-Aufnahme (optional)</w:t>
      </w:r>
      <w:r w:rsidR="004C715C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br/>
      </w:r>
      <w:r w:rsidR="004C715C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Bitte anklicken, wenn Sie gelegentlich über weitere besondere Fortbildungsangebote oder Impulse aus dem Mediastep-Institut informiert werden</w:t>
      </w:r>
      <w:r w:rsidR="00AA7F7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möchten.</w:t>
      </w:r>
      <w:r w:rsidR="004C715C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(Keine Werbung, kein Newsletter – sondern ein persönlicher Infodienst mit ausgewählten Informationen.)</w:t>
      </w:r>
    </w:p>
    <w:p w:rsidR="006F1525" w:rsidRPr="00CC6F1B" w:rsidRDefault="006F1525" w:rsidP="00877130">
      <w:pPr>
        <w:spacing w:line="240" w:lineRule="auto"/>
        <w:rPr>
          <w:sz w:val="20"/>
          <w:lang w:val="de-DE"/>
        </w:rPr>
      </w:pPr>
      <w:r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>Veranstalterin</w:t>
      </w:r>
      <w:r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br/>
      </w: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Mediastep-Institut | Stephanie Ingrid Müller | www.mediastep-institut.de</w:t>
      </w: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  <w:t>Sieglitzhofer Straße 9 | D 91054 Erlangen | 09131-911-4511</w:t>
      </w:r>
      <w:r w:rsidRPr="00CC6F1B">
        <w:rPr>
          <w:rFonts w:asciiTheme="majorHAnsi" w:hAnsiTheme="majorHAnsi" w:cstheme="majorHAnsi"/>
          <w:sz w:val="20"/>
          <w:lang w:val="de-DE"/>
        </w:rPr>
        <w:t xml:space="preserve"> | </w:t>
      </w:r>
      <w:hyperlink r:id="rId12" w:history="1">
        <w:r w:rsidRPr="00CC6F1B">
          <w:rPr>
            <w:rStyle w:val="Hyperlink"/>
            <w:rFonts w:asciiTheme="majorHAnsi" w:hAnsiTheme="majorHAnsi" w:cstheme="majorHAnsi"/>
            <w:sz w:val="20"/>
            <w:lang w:val="de-DE"/>
          </w:rPr>
          <w:t>info@mediastep-institut.de</w:t>
        </w:r>
      </w:hyperlink>
    </w:p>
    <w:p w:rsidR="006F1525" w:rsidRPr="007F5715" w:rsidRDefault="006F1525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7F5715">
        <w:rPr>
          <w:rFonts w:ascii="Segoe UI Emoji" w:hAnsi="Segoe UI Emoji" w:cs="Segoe UI Emoji"/>
          <w:color w:val="auto"/>
          <w:sz w:val="24"/>
          <w:lang w:val="de-DE"/>
        </w:rPr>
        <w:t>Datenschutz-Hinweis</w:t>
      </w:r>
    </w:p>
    <w:p w:rsidR="006F1525" w:rsidRDefault="006F1525" w:rsidP="00C20A57">
      <w:pPr>
        <w:pStyle w:val="StandardWeb"/>
        <w:spacing w:before="0" w:beforeAutospacing="0" w:after="0" w:afterAutospacing="0"/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</w:pP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  <w:t>Ihre Angaben werden ausschließlich zur Organisation dieser Fortbildungsinitiative des Mediastep-Instituts verwendet. Die Daten werden nicht an Dritte weitergegeben.</w:t>
      </w:r>
      <w:r w:rsidR="007A442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  <w:t xml:space="preserve"> </w:t>
      </w: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  <w:t xml:space="preserve">Weitere Informationen finden Sie unter: </w:t>
      </w:r>
      <w:hyperlink r:id="rId13" w:history="1">
        <w:r w:rsidR="007A4426" w:rsidRPr="00CC6F1B">
          <w:rPr>
            <w:rStyle w:val="Hyperlink"/>
            <w:rFonts w:asciiTheme="majorHAnsi" w:eastAsiaTheme="majorEastAsia" w:hAnsiTheme="majorHAnsi" w:cstheme="majorBidi"/>
            <w:bCs/>
            <w:sz w:val="20"/>
            <w:szCs w:val="28"/>
            <w:lang w:eastAsia="en-US"/>
          </w:rPr>
          <w:t>https://uebergang.mediastep-institut.de/datenschutzerklaerung/</w:t>
        </w:r>
      </w:hyperlink>
    </w:p>
    <w:p w:rsidR="00447761" w:rsidRPr="00CC6F1B" w:rsidRDefault="00447761" w:rsidP="00C20A57">
      <w:pPr>
        <w:pStyle w:val="StandardWeb"/>
        <w:spacing w:before="0" w:beforeAutospacing="0" w:after="0" w:afterAutospacing="0"/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</w:pPr>
    </w:p>
    <w:p w:rsidR="00872A2E" w:rsidRPr="007F5715" w:rsidRDefault="00872A2E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🔒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Abschluss und Versand Ihrer Bewerbung</w:t>
      </w:r>
      <w:r w:rsidR="006C6A38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- Bitte beachten Sie:</w:t>
      </w:r>
    </w:p>
    <w:p w:rsidR="00872A2E" w:rsidRPr="006935D6" w:rsidRDefault="00872A2E" w:rsidP="006C6A38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Ihre Bewerbung kann </w:t>
      </w: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  <w:highlight w:val="yellow"/>
        </w:rPr>
        <w:t>nur berücksichtigt werden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, wenn </w:t>
      </w: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  <w:highlight w:val="yellow"/>
        </w:rPr>
        <w:t>alle Pflichtfelder vollständig ausgefüllt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 wurden.</w:t>
      </w:r>
    </w:p>
    <w:p w:rsidR="00872A2E" w:rsidRPr="006935D6" w:rsidRDefault="00872A2E" w:rsidP="006C6A38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</w:rPr>
        <w:t>Speichern Sie das ausgefüllte Formular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</w:rPr>
        <w:t xml:space="preserve"> auf Ihrem Gerät (z. B. als PDF oder Word-Datei).</w:t>
      </w:r>
    </w:p>
    <w:p w:rsidR="00872A2E" w:rsidRPr="007F5715" w:rsidRDefault="00872A2E" w:rsidP="006C6A38">
      <w:pPr>
        <w:pStyle w:val="StandardWeb"/>
        <w:spacing w:before="0" w:beforeAutospacing="0" w:after="0" w:afterAutospacing="0"/>
        <w:rPr>
          <w:rStyle w:val="Fett"/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</w:pPr>
      <w:r w:rsidRPr="007F5715">
        <w:rPr>
          <w:rStyle w:val="Fett"/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  <w:t>Senden Sie es anschließend als Anhang per E-Mail</w:t>
      </w:r>
      <w:r w:rsidRPr="007F5715">
        <w:rPr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  <w:t xml:space="preserve"> an:</w:t>
      </w:r>
      <w:r w:rsidR="006C6A38" w:rsidRPr="007F5715">
        <w:rPr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  <w:t xml:space="preserve"> </w:t>
      </w:r>
      <w:hyperlink r:id="rId14" w:history="1">
        <w:r w:rsidR="006935D6" w:rsidRPr="007F5715">
          <w:rPr>
            <w:rStyle w:val="Hyperlink"/>
            <w:rFonts w:asciiTheme="majorHAnsi" w:hAnsiTheme="majorHAnsi" w:cstheme="majorHAnsi"/>
            <w:b/>
            <w:color w:val="0000BF" w:themeColor="hyperlink" w:themeShade="BF"/>
            <w:sz w:val="44"/>
            <w:szCs w:val="20"/>
            <w:highlight w:val="yellow"/>
          </w:rPr>
          <w:t>bewerbung.initiative@mediastep-institut.de</w:t>
        </w:r>
      </w:hyperlink>
    </w:p>
    <w:p w:rsidR="006935D6" w:rsidRDefault="006935D6" w:rsidP="006C6A38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</w:p>
    <w:p w:rsidR="006935D6" w:rsidRPr="007C3E0A" w:rsidRDefault="006935D6" w:rsidP="007C3E0A">
      <w:pPr>
        <w:pStyle w:val="Standard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</w:pPr>
      <w:r w:rsidRPr="007C3E0A"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  <w:t>Vielen Dank für Ihre Bewerbung und Ihr Interesse an einer Fortbildung/Ausbildungseinheit mit Stephanie Ingrid Müller im Rahmen der Aus- und Fortbildungsinitiative unterstützt von Faber-Castell.</w:t>
      </w:r>
    </w:p>
    <w:p w:rsidR="006F1525" w:rsidRPr="006F1525" w:rsidRDefault="006F1525">
      <w:pPr>
        <w:rPr>
          <w:lang w:val="de-DE"/>
        </w:rPr>
      </w:pPr>
    </w:p>
    <w:sectPr w:rsidR="006F1525" w:rsidRPr="006F1525" w:rsidSect="004959E4">
      <w:headerReference w:type="default" r:id="rId15"/>
      <w:footerReference w:type="default" r:id="rId16"/>
      <w:pgSz w:w="12240" w:h="15840"/>
      <w:pgMar w:top="1560" w:right="760" w:bottom="1276" w:left="1134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BDD" w:rsidRDefault="00A37BDD" w:rsidP="004A12EB">
      <w:pPr>
        <w:spacing w:after="0" w:line="240" w:lineRule="auto"/>
      </w:pPr>
      <w:r>
        <w:separator/>
      </w:r>
    </w:p>
  </w:endnote>
  <w:endnote w:type="continuationSeparator" w:id="0">
    <w:p w:rsidR="00A37BDD" w:rsidRDefault="00A37BDD" w:rsidP="004A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826947"/>
      <w:docPartObj>
        <w:docPartGallery w:val="Page Numbers (Bottom of Page)"/>
        <w:docPartUnique/>
      </w:docPartObj>
    </w:sdtPr>
    <w:sdtEndPr/>
    <w:sdtContent>
      <w:p w:rsidR="004959E4" w:rsidRPr="004959E4" w:rsidRDefault="004959E4">
        <w:pPr>
          <w:pStyle w:val="Fuzeile"/>
          <w:jc w:val="right"/>
          <w:rPr>
            <w:lang w:val="de-DE"/>
          </w:rPr>
        </w:pPr>
        <w:r w:rsidRPr="004959E4">
          <w:rPr>
            <w:rFonts w:ascii="Arial Narrow" w:hAnsi="Arial Narrow"/>
            <w:sz w:val="18"/>
          </w:rPr>
          <w:fldChar w:fldCharType="begin"/>
        </w:r>
        <w:r w:rsidRPr="007F5715">
          <w:rPr>
            <w:rFonts w:ascii="Arial Narrow" w:hAnsi="Arial Narrow"/>
            <w:sz w:val="18"/>
            <w:lang w:val="de-DE"/>
          </w:rPr>
          <w:instrText>PAGE   \* MERGEFORMAT</w:instrText>
        </w:r>
        <w:r w:rsidRPr="004959E4">
          <w:rPr>
            <w:rFonts w:ascii="Arial Narrow" w:hAnsi="Arial Narrow"/>
            <w:sz w:val="18"/>
          </w:rPr>
          <w:fldChar w:fldCharType="separate"/>
        </w:r>
        <w:r w:rsidRPr="004959E4">
          <w:rPr>
            <w:rFonts w:ascii="Arial Narrow" w:hAnsi="Arial Narrow"/>
            <w:sz w:val="18"/>
            <w:lang w:val="de-DE"/>
          </w:rPr>
          <w:t>2</w:t>
        </w:r>
        <w:r w:rsidRPr="004959E4">
          <w:rPr>
            <w:rFonts w:ascii="Arial Narrow" w:hAnsi="Arial Narrow"/>
            <w:sz w:val="18"/>
          </w:rPr>
          <w:fldChar w:fldCharType="end"/>
        </w:r>
      </w:p>
    </w:sdtContent>
  </w:sdt>
  <w:p w:rsidR="004959E4" w:rsidRPr="004959E4" w:rsidRDefault="004959E4" w:rsidP="004959E4">
    <w:pPr>
      <w:widowControl w:val="0"/>
      <w:pBdr>
        <w:top w:val="single" w:sz="4" w:space="1" w:color="auto"/>
      </w:pBdr>
      <w:autoSpaceDE w:val="0"/>
      <w:autoSpaceDN w:val="0"/>
      <w:adjustRightInd w:val="0"/>
      <w:spacing w:after="0"/>
      <w:jc w:val="center"/>
      <w:rPr>
        <w:rFonts w:ascii="Arial Narrow" w:hAnsi="Arial Narrow" w:cs="Calibri"/>
        <w:sz w:val="14"/>
        <w:szCs w:val="14"/>
        <w:lang w:val="de-DE"/>
      </w:rPr>
    </w:pPr>
    <w:r w:rsidRPr="004959E4">
      <w:rPr>
        <w:rFonts w:ascii="Arial Narrow" w:hAnsi="Arial Narrow" w:cs="Calibri"/>
        <w:b/>
        <w:sz w:val="14"/>
        <w:szCs w:val="14"/>
        <w:lang w:val="de-DE"/>
      </w:rPr>
      <w:t>Mediastep – Institut</w:t>
    </w:r>
    <w:r w:rsidRPr="004959E4">
      <w:rPr>
        <w:rFonts w:ascii="Arial Narrow" w:hAnsi="Arial Narrow" w:cs="Calibri"/>
        <w:sz w:val="14"/>
        <w:szCs w:val="14"/>
        <w:lang w:val="de-DE"/>
      </w:rPr>
      <w:t xml:space="preserve"> für Schreib-Didaktik, Kunst- und Medienpädagogik mit fachpädagogischem Dienst – </w:t>
    </w:r>
    <w:r w:rsidRPr="004959E4">
      <w:rPr>
        <w:rFonts w:ascii="Arial Narrow" w:hAnsi="Arial Narrow" w:cs="Calibri"/>
        <w:b/>
        <w:sz w:val="14"/>
        <w:szCs w:val="14"/>
        <w:lang w:val="de-DE"/>
      </w:rPr>
      <w:t>Stephanie Ingrid Müller</w:t>
    </w:r>
  </w:p>
  <w:p w:rsidR="004959E4" w:rsidRPr="004959E4" w:rsidRDefault="004959E4" w:rsidP="004959E4">
    <w:pPr>
      <w:spacing w:after="0" w:line="220" w:lineRule="exact"/>
      <w:jc w:val="center"/>
      <w:rPr>
        <w:rFonts w:ascii="Arial Narrow" w:hAnsi="Arial Narrow" w:cs="Calibri"/>
        <w:sz w:val="14"/>
        <w:szCs w:val="14"/>
        <w:lang w:val="de-DE"/>
      </w:rPr>
    </w:pPr>
    <w:r w:rsidRPr="004959E4">
      <w:rPr>
        <w:rFonts w:ascii="Arial Narrow" w:hAnsi="Arial Narrow"/>
        <w:sz w:val="14"/>
        <w:szCs w:val="14"/>
        <w:lang w:val="de-DE"/>
      </w:rPr>
      <w:t>Sieglitzhofer Straße 9 - D-91054 Erlangen</w:t>
    </w:r>
    <w:r w:rsidRPr="004959E4">
      <w:rPr>
        <w:rFonts w:ascii="Arial Narrow" w:hAnsi="Arial Narrow" w:cs="Calibri"/>
        <w:sz w:val="14"/>
        <w:szCs w:val="14"/>
        <w:lang w:val="de-DE"/>
      </w:rPr>
      <w:t xml:space="preserve"> – Telefon +49 (0)9131 /911-4511 – www.mediastep-institut.de – </w:t>
    </w:r>
    <w:r w:rsidR="007F5715">
      <w:rPr>
        <w:rFonts w:ascii="Arial Narrow" w:hAnsi="Arial Narrow" w:cs="Calibri"/>
        <w:sz w:val="14"/>
        <w:szCs w:val="14"/>
        <w:lang w:val="de-DE"/>
      </w:rPr>
      <w:t>info</w:t>
    </w:r>
    <w:r w:rsidRPr="004959E4">
      <w:rPr>
        <w:rFonts w:ascii="Arial Narrow" w:hAnsi="Arial Narrow" w:cs="Calibri"/>
        <w:sz w:val="14"/>
        <w:szCs w:val="14"/>
        <w:lang w:val="de-DE"/>
      </w:rPr>
      <w:t>@mediastep-institut.de</w:t>
    </w:r>
  </w:p>
  <w:p w:rsidR="006F3092" w:rsidRPr="006F3092" w:rsidRDefault="006F3092" w:rsidP="004959E4">
    <w:pPr>
      <w:spacing w:after="0" w:line="220" w:lineRule="exact"/>
      <w:jc w:val="center"/>
      <w:rPr>
        <w:rFonts w:ascii="Arial Narrow" w:hAnsi="Arial Narrow" w:cs="Calibri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DD" w:rsidRDefault="00A37BDD" w:rsidP="004A12EB">
      <w:pPr>
        <w:spacing w:after="0" w:line="240" w:lineRule="auto"/>
      </w:pPr>
      <w:r>
        <w:separator/>
      </w:r>
    </w:p>
  </w:footnote>
  <w:footnote w:type="continuationSeparator" w:id="0">
    <w:p w:rsidR="00A37BDD" w:rsidRDefault="00A37BDD" w:rsidP="004A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092" w:rsidRDefault="006F3092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80CA75" wp14:editId="5BE3A6F8">
          <wp:simplePos x="0" y="0"/>
          <wp:positionH relativeFrom="column">
            <wp:posOffset>-882687</wp:posOffset>
          </wp:positionH>
          <wp:positionV relativeFrom="paragraph">
            <wp:posOffset>-301093</wp:posOffset>
          </wp:positionV>
          <wp:extent cx="6705600" cy="781050"/>
          <wp:effectExtent l="0" t="0" r="0" b="0"/>
          <wp:wrapThrough wrapText="bothSides">
            <wp:wrapPolygon edited="0">
              <wp:start x="0" y="0"/>
              <wp:lineTo x="0" y="21073"/>
              <wp:lineTo x="21539" y="21073"/>
              <wp:lineTo x="21539" y="0"/>
              <wp:lineTo x="0" y="0"/>
            </wp:wrapPolygon>
          </wp:wrapThrough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07ABD"/>
    <w:multiLevelType w:val="multilevel"/>
    <w:tmpl w:val="03C26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MCbeO0XuGjYQdj5MZqo4znU4XtlyjN5jsFz7IXBiz08TXOCCJs9ILvU1Dei5rUUHO7f5tuBWBnhC2WCF2Oimg==" w:salt="DI9MRZfjsctc6if8U5J1Vg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C9E"/>
    <w:rsid w:val="0006063C"/>
    <w:rsid w:val="000E381C"/>
    <w:rsid w:val="000E3DFC"/>
    <w:rsid w:val="000F3A79"/>
    <w:rsid w:val="00102A8A"/>
    <w:rsid w:val="00120651"/>
    <w:rsid w:val="0015074B"/>
    <w:rsid w:val="00160219"/>
    <w:rsid w:val="00160FE7"/>
    <w:rsid w:val="00206B89"/>
    <w:rsid w:val="00242301"/>
    <w:rsid w:val="00246CB8"/>
    <w:rsid w:val="0025583C"/>
    <w:rsid w:val="00261146"/>
    <w:rsid w:val="002751AB"/>
    <w:rsid w:val="0027779E"/>
    <w:rsid w:val="0029639D"/>
    <w:rsid w:val="0030425A"/>
    <w:rsid w:val="00326F90"/>
    <w:rsid w:val="00383D45"/>
    <w:rsid w:val="003C16AA"/>
    <w:rsid w:val="003C4586"/>
    <w:rsid w:val="003F61D9"/>
    <w:rsid w:val="0042190C"/>
    <w:rsid w:val="00433C81"/>
    <w:rsid w:val="00444DAA"/>
    <w:rsid w:val="00447761"/>
    <w:rsid w:val="004959E4"/>
    <w:rsid w:val="004A12EB"/>
    <w:rsid w:val="004C715C"/>
    <w:rsid w:val="004F4CA5"/>
    <w:rsid w:val="004F7183"/>
    <w:rsid w:val="004F795C"/>
    <w:rsid w:val="00520B00"/>
    <w:rsid w:val="0054386B"/>
    <w:rsid w:val="005A1B54"/>
    <w:rsid w:val="005B5394"/>
    <w:rsid w:val="005E49A0"/>
    <w:rsid w:val="006271D4"/>
    <w:rsid w:val="00630314"/>
    <w:rsid w:val="00675388"/>
    <w:rsid w:val="006935D6"/>
    <w:rsid w:val="006A1F8B"/>
    <w:rsid w:val="006A7E7E"/>
    <w:rsid w:val="006C6A38"/>
    <w:rsid w:val="006D512E"/>
    <w:rsid w:val="006F0F55"/>
    <w:rsid w:val="006F1525"/>
    <w:rsid w:val="006F2A47"/>
    <w:rsid w:val="006F3092"/>
    <w:rsid w:val="00724A47"/>
    <w:rsid w:val="007365D3"/>
    <w:rsid w:val="0074602F"/>
    <w:rsid w:val="00755F34"/>
    <w:rsid w:val="00774DA1"/>
    <w:rsid w:val="00797C6B"/>
    <w:rsid w:val="007A4426"/>
    <w:rsid w:val="007C332A"/>
    <w:rsid w:val="007C3E0A"/>
    <w:rsid w:val="007F5715"/>
    <w:rsid w:val="008061B2"/>
    <w:rsid w:val="0084059F"/>
    <w:rsid w:val="008562D9"/>
    <w:rsid w:val="00872A2E"/>
    <w:rsid w:val="00877130"/>
    <w:rsid w:val="00881AFC"/>
    <w:rsid w:val="008B4019"/>
    <w:rsid w:val="008D0342"/>
    <w:rsid w:val="008D6736"/>
    <w:rsid w:val="00913185"/>
    <w:rsid w:val="009206E3"/>
    <w:rsid w:val="0094661A"/>
    <w:rsid w:val="009535CD"/>
    <w:rsid w:val="00981F39"/>
    <w:rsid w:val="0099422D"/>
    <w:rsid w:val="009C251C"/>
    <w:rsid w:val="00A06C6E"/>
    <w:rsid w:val="00A37BDD"/>
    <w:rsid w:val="00A659D8"/>
    <w:rsid w:val="00A80538"/>
    <w:rsid w:val="00A9320A"/>
    <w:rsid w:val="00AA1D8D"/>
    <w:rsid w:val="00AA7F76"/>
    <w:rsid w:val="00AC77CC"/>
    <w:rsid w:val="00AD7362"/>
    <w:rsid w:val="00AE75BA"/>
    <w:rsid w:val="00B47730"/>
    <w:rsid w:val="00B81072"/>
    <w:rsid w:val="00BF2D56"/>
    <w:rsid w:val="00C037F1"/>
    <w:rsid w:val="00C20A57"/>
    <w:rsid w:val="00C31E90"/>
    <w:rsid w:val="00C44C4C"/>
    <w:rsid w:val="00C612A7"/>
    <w:rsid w:val="00C61751"/>
    <w:rsid w:val="00C768CB"/>
    <w:rsid w:val="00C81FF4"/>
    <w:rsid w:val="00CB0664"/>
    <w:rsid w:val="00CC6F1B"/>
    <w:rsid w:val="00CD10E8"/>
    <w:rsid w:val="00D03606"/>
    <w:rsid w:val="00D41414"/>
    <w:rsid w:val="00DD4C72"/>
    <w:rsid w:val="00DE5B6A"/>
    <w:rsid w:val="00DE70B1"/>
    <w:rsid w:val="00E107C7"/>
    <w:rsid w:val="00E42EA8"/>
    <w:rsid w:val="00E50964"/>
    <w:rsid w:val="00E828D0"/>
    <w:rsid w:val="00F37FB4"/>
    <w:rsid w:val="00F81850"/>
    <w:rsid w:val="00FC537F"/>
    <w:rsid w:val="00FC693F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2CFA81CC-AFC4-4C6F-978E-A93C1CF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1072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CD10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F1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52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F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7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bergang.mediastep-institut.de/agbs-lehrerfortbildung-mit-faber-castell/" TargetMode="External"/><Relationship Id="rId13" Type="http://schemas.openxmlformats.org/officeDocument/2006/relationships/hyperlink" Target="https://uebergang.mediastep-institut.de/datenschutzerklaerung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ediastep-institut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ebergang.mediastep-institut.de/aus-und-fortbildungsinitiative-faber-castel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ebergang.mediastep-institut.de/procedere-lehrerfortbildung-im-rahmen-der-aus-und-fortbildungsinitaitive-mit-faber-castel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ebergang.mediastep-institut.de/datenschutzerklaerung/" TargetMode="External"/><Relationship Id="rId14" Type="http://schemas.openxmlformats.org/officeDocument/2006/relationships/hyperlink" Target="mailto:bewerbung.initiative@mediastep-institu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CDC4F7A51B428DB407D6D11F46C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A817A-5E4E-430A-A11A-7BA1924134FA}"/>
      </w:docPartPr>
      <w:docPartBody>
        <w:p w:rsidR="008F57D3" w:rsidRDefault="00E53DCC" w:rsidP="00E53DCC">
          <w:pPr>
            <w:pStyle w:val="18CDC4F7A51B428DB407D6D11F46C4BE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C66E75A920AD4DB697CDE6D1846E9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FB393-9C13-4B4F-93D6-B75652FC9157}"/>
      </w:docPartPr>
      <w:docPartBody>
        <w:p w:rsidR="008F57D3" w:rsidRDefault="00E53DCC" w:rsidP="00E53DCC">
          <w:pPr>
            <w:pStyle w:val="C66E75A920AD4DB697CDE6D1846E9555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61823D55F96D41609B0288549A117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A5FE3-82FB-4EAF-8DF0-F570D85B58EC}"/>
      </w:docPartPr>
      <w:docPartBody>
        <w:p w:rsidR="008F57D3" w:rsidRDefault="00E53DCC" w:rsidP="00E53DCC">
          <w:pPr>
            <w:pStyle w:val="61823D55F96D41609B0288549A117DC5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1E0942B7729B44A09E12DA4CC277C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1919E-3738-41F8-B0E0-5F3FBECA3951}"/>
      </w:docPartPr>
      <w:docPartBody>
        <w:p w:rsidR="008F57D3" w:rsidRDefault="00E53DCC" w:rsidP="00E53DCC">
          <w:pPr>
            <w:pStyle w:val="1E0942B7729B44A09E12DA4CC277C97F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97F8BC1D865540B68633C0515AE6D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06615-1C16-45F4-A1AA-5475BC34219F}"/>
      </w:docPartPr>
      <w:docPartBody>
        <w:p w:rsidR="008F57D3" w:rsidRDefault="00E53DCC" w:rsidP="00E53DCC">
          <w:pPr>
            <w:pStyle w:val="97F8BC1D865540B68633C0515AE6D986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A519913DC66D470EA308ED50B52C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D826-20C4-41B5-9B40-2AA942B37C46}"/>
      </w:docPartPr>
      <w:docPartBody>
        <w:p w:rsidR="008F57D3" w:rsidRDefault="00E53DCC" w:rsidP="00E53DCC">
          <w:pPr>
            <w:pStyle w:val="A519913DC66D470EA308ED50B52CD09F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93EA47E9ACA045298E0F9C45BF65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E4AF9-3328-4290-B712-11540989E032}"/>
      </w:docPartPr>
      <w:docPartBody>
        <w:p w:rsidR="008F57D3" w:rsidRDefault="00E53DCC" w:rsidP="00E53DCC">
          <w:pPr>
            <w:pStyle w:val="93EA47E9ACA045298E0F9C45BF65AB09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4944CA55AA824E9A9697F76D10E6E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BF7AE-A274-44F8-A516-941120BA1086}"/>
      </w:docPartPr>
      <w:docPartBody>
        <w:p w:rsidR="008F57D3" w:rsidRDefault="00E53DCC" w:rsidP="00E53DCC">
          <w:pPr>
            <w:pStyle w:val="4944CA55AA824E9A9697F76D10E6E7BE1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096E40E93C23483493C669DD9C8E6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94B99-66DB-4648-8EB3-754F2A83CA5F}"/>
      </w:docPartPr>
      <w:docPartBody>
        <w:p w:rsidR="008F57D3" w:rsidRDefault="00E53DCC" w:rsidP="00E53DCC">
          <w:pPr>
            <w:pStyle w:val="096E40E93C23483493C669DD9C8E6D771"/>
          </w:pPr>
          <w:r w:rsidRPr="005E49A0">
            <w:rPr>
              <w:rStyle w:val="Platzhaltertext"/>
              <w:color w:val="000000" w:themeColor="text1"/>
              <w:lang w:val="de-DE"/>
            </w:rPr>
            <w:t>Wählen Sie ein Element aus.</w:t>
          </w:r>
        </w:p>
      </w:docPartBody>
    </w:docPart>
    <w:docPart>
      <w:docPartPr>
        <w:name w:val="0B917CE1D00746F5B85C4410A2D8E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E3B35-B15C-457A-BFB3-BE9D74990609}"/>
      </w:docPartPr>
      <w:docPartBody>
        <w:p w:rsidR="008F57D3" w:rsidRDefault="00E53DCC" w:rsidP="00E53DCC">
          <w:pPr>
            <w:pStyle w:val="0B917CE1D00746F5B85C4410A2D8E01A1"/>
          </w:pPr>
          <w:r w:rsidRPr="005E49A0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lang w:val="de-DE"/>
            </w:rPr>
            <w:t>Wählen</w:t>
          </w:r>
          <w:r w:rsidRPr="005E49A0">
            <w:rPr>
              <w:rStyle w:val="Platzhaltertext"/>
              <w:b w:val="0"/>
              <w:color w:val="000000" w:themeColor="text1"/>
              <w:lang w:val="de-DE"/>
            </w:rPr>
            <w:t xml:space="preserve"> </w:t>
          </w:r>
          <w:r w:rsidRPr="005E49A0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lang w:val="de-DE"/>
            </w:rPr>
            <w:t>Sie ein Element aus</w:t>
          </w:r>
          <w:r w:rsidRPr="005E49A0">
            <w:rPr>
              <w:rStyle w:val="Platzhaltertext"/>
              <w:b w:val="0"/>
              <w:color w:val="000000" w:themeColor="text1"/>
              <w:lang w:val="de-DE"/>
            </w:rPr>
            <w:t>.</w:t>
          </w:r>
        </w:p>
      </w:docPartBody>
    </w:docPart>
    <w:docPart>
      <w:docPartPr>
        <w:name w:val="C4054E1CB10941578A0498FAC4B0A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69D20-DF78-4E64-9E0A-86B1F1AC603A}"/>
      </w:docPartPr>
      <w:docPartBody>
        <w:p w:rsidR="008F57D3" w:rsidRDefault="00E53DCC" w:rsidP="00E53DCC">
          <w:pPr>
            <w:pStyle w:val="C4054E1CB10941578A0498FAC4B0AA00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DDC4C11895454467A1432ED7FAECE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6245B-A906-4F28-BD8E-7E160A7F6E21}"/>
      </w:docPartPr>
      <w:docPartBody>
        <w:p w:rsidR="008F57D3" w:rsidRDefault="00E53DCC" w:rsidP="00E53DCC">
          <w:pPr>
            <w:pStyle w:val="DDC4C11895454467A1432ED7FAECEBCA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7454A9EC2574796962A91E35A74E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68828-8679-44FA-A660-943D29FD6015}"/>
      </w:docPartPr>
      <w:docPartBody>
        <w:p w:rsidR="008F57D3" w:rsidRDefault="00E53DCC" w:rsidP="00E53DCC">
          <w:pPr>
            <w:pStyle w:val="C7454A9EC2574796962A91E35A74E93A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3B30F3CF4C3248FFBCFBD24B4DE5D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6B21-ACEC-43A2-A259-42FB03408E99}"/>
      </w:docPartPr>
      <w:docPartBody>
        <w:p w:rsidR="008F57D3" w:rsidRDefault="00E53DCC" w:rsidP="00E53DCC">
          <w:pPr>
            <w:pStyle w:val="3B30F3CF4C3248FFBCFBD24B4DE5D252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E032EC1D8B5444F89E9F150BA11F1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9BA7F-5F50-45AF-B6A3-2E54D110F6D1}"/>
      </w:docPartPr>
      <w:docPartBody>
        <w:p w:rsidR="008F57D3" w:rsidRDefault="00E53DCC" w:rsidP="00E53DCC">
          <w:pPr>
            <w:pStyle w:val="E032EC1D8B5444F89E9F150BA11F1664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9C384FF71AD24C4382322E9D84F73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BFA3A-787C-49AE-A560-CA342211A13F}"/>
      </w:docPartPr>
      <w:docPartBody>
        <w:p w:rsidR="008F57D3" w:rsidRDefault="00E53DCC" w:rsidP="00E53DCC">
          <w:pPr>
            <w:pStyle w:val="9C384FF71AD24C4382322E9D84F738D8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CC"/>
    <w:rsid w:val="000E1742"/>
    <w:rsid w:val="006E799C"/>
    <w:rsid w:val="00797B86"/>
    <w:rsid w:val="008F57D3"/>
    <w:rsid w:val="00D836B3"/>
    <w:rsid w:val="00E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3DCC"/>
    <w:rPr>
      <w:color w:val="808080"/>
    </w:rPr>
  </w:style>
  <w:style w:type="paragraph" w:customStyle="1" w:styleId="74367AA6627841D692BC32F923A1D03B">
    <w:name w:val="74367AA6627841D692BC32F923A1D03B"/>
    <w:rsid w:val="00E53DCC"/>
  </w:style>
  <w:style w:type="paragraph" w:customStyle="1" w:styleId="F27CDADD72DF40A1900A34B03AA1B550">
    <w:name w:val="F27CDADD72DF40A1900A34B03AA1B550"/>
    <w:rsid w:val="00E53DCC"/>
  </w:style>
  <w:style w:type="paragraph" w:customStyle="1" w:styleId="F4ECC3F87BD445F197C52D1DC1982CCA">
    <w:name w:val="F4ECC3F87BD445F197C52D1DC1982CCA"/>
    <w:rsid w:val="00E53DCC"/>
  </w:style>
  <w:style w:type="paragraph" w:customStyle="1" w:styleId="6C65B6BFD87D434BB4189A35B3BFEA4C">
    <w:name w:val="6C65B6BFD87D434BB4189A35B3BFEA4C"/>
    <w:rsid w:val="00E53DCC"/>
  </w:style>
  <w:style w:type="paragraph" w:customStyle="1" w:styleId="738E3C5858A4443E9B34E191D5020D68">
    <w:name w:val="738E3C5858A4443E9B34E191D5020D68"/>
    <w:rsid w:val="00E53DCC"/>
  </w:style>
  <w:style w:type="paragraph" w:customStyle="1" w:styleId="EAD38A697DF0495485753F6B4A22B365">
    <w:name w:val="EAD38A697DF0495485753F6B4A22B365"/>
    <w:rsid w:val="00E53DCC"/>
  </w:style>
  <w:style w:type="paragraph" w:customStyle="1" w:styleId="9A22942457B3400DA43D64BF91ED1EB8">
    <w:name w:val="9A22942457B3400DA43D64BF91ED1EB8"/>
    <w:rsid w:val="00E53DCC"/>
  </w:style>
  <w:style w:type="paragraph" w:customStyle="1" w:styleId="7EE6A885B26846B3B0D794D043D68B6B">
    <w:name w:val="7EE6A885B26846B3B0D794D043D68B6B"/>
    <w:rsid w:val="00E53DCC"/>
  </w:style>
  <w:style w:type="paragraph" w:customStyle="1" w:styleId="267E1406B57F4200AA07653F0E4513F6">
    <w:name w:val="267E1406B57F4200AA07653F0E4513F6"/>
    <w:rsid w:val="00E53DCC"/>
  </w:style>
  <w:style w:type="paragraph" w:customStyle="1" w:styleId="45E80DC4C7E04E8692ABCBA1DC10441D">
    <w:name w:val="45E80DC4C7E04E8692ABCBA1DC10441D"/>
    <w:rsid w:val="00E53DCC"/>
  </w:style>
  <w:style w:type="paragraph" w:customStyle="1" w:styleId="18CDC4F7A51B428DB407D6D11F46C4BE">
    <w:name w:val="18CDC4F7A51B428DB407D6D11F46C4BE"/>
    <w:rsid w:val="00E53DCC"/>
  </w:style>
  <w:style w:type="paragraph" w:customStyle="1" w:styleId="093AD69A7A7D420C9B36B2F51B74F796">
    <w:name w:val="093AD69A7A7D420C9B36B2F51B74F796"/>
    <w:rsid w:val="00E53DCC"/>
  </w:style>
  <w:style w:type="paragraph" w:customStyle="1" w:styleId="C66E75A920AD4DB697CDE6D1846E9555">
    <w:name w:val="C66E75A920AD4DB697CDE6D1846E9555"/>
    <w:rsid w:val="00E53DCC"/>
  </w:style>
  <w:style w:type="paragraph" w:customStyle="1" w:styleId="61823D55F96D41609B0288549A117DC5">
    <w:name w:val="61823D55F96D41609B0288549A117DC5"/>
    <w:rsid w:val="00E53DCC"/>
  </w:style>
  <w:style w:type="paragraph" w:customStyle="1" w:styleId="1E0942B7729B44A09E12DA4CC277C97F">
    <w:name w:val="1E0942B7729B44A09E12DA4CC277C97F"/>
    <w:rsid w:val="00E53DCC"/>
  </w:style>
  <w:style w:type="paragraph" w:customStyle="1" w:styleId="250CFD3E41CF4778A096399E64E2C5E3">
    <w:name w:val="250CFD3E41CF4778A096399E64E2C5E3"/>
    <w:rsid w:val="00E53DCC"/>
  </w:style>
  <w:style w:type="paragraph" w:customStyle="1" w:styleId="6FF4A81A879746B798B20576C41385C1">
    <w:name w:val="6FF4A81A879746B798B20576C41385C1"/>
    <w:rsid w:val="00E53DCC"/>
  </w:style>
  <w:style w:type="paragraph" w:customStyle="1" w:styleId="97F8BC1D865540B68633C0515AE6D986">
    <w:name w:val="97F8BC1D865540B68633C0515AE6D986"/>
    <w:rsid w:val="00E53DCC"/>
  </w:style>
  <w:style w:type="paragraph" w:customStyle="1" w:styleId="A519913DC66D470EA308ED50B52CD09F">
    <w:name w:val="A519913DC66D470EA308ED50B52CD09F"/>
    <w:rsid w:val="00E53DCC"/>
  </w:style>
  <w:style w:type="paragraph" w:customStyle="1" w:styleId="93EA47E9ACA045298E0F9C45BF65AB09">
    <w:name w:val="93EA47E9ACA045298E0F9C45BF65AB09"/>
    <w:rsid w:val="00E53DCC"/>
  </w:style>
  <w:style w:type="paragraph" w:customStyle="1" w:styleId="C90ABD6259194BE7AE6E7B7AC4F1A214">
    <w:name w:val="C90ABD6259194BE7AE6E7B7AC4F1A214"/>
    <w:rsid w:val="00E53DCC"/>
  </w:style>
  <w:style w:type="paragraph" w:customStyle="1" w:styleId="9715031519DA4120A9CC2294DB8D9CEF">
    <w:name w:val="9715031519DA4120A9CC2294DB8D9CEF"/>
    <w:rsid w:val="00E53DCC"/>
  </w:style>
  <w:style w:type="paragraph" w:customStyle="1" w:styleId="4944CA55AA824E9A9697F76D10E6E7BE">
    <w:name w:val="4944CA55AA824E9A9697F76D10E6E7BE"/>
    <w:rsid w:val="00E53DCC"/>
    <w:pPr>
      <w:spacing w:after="200" w:line="276" w:lineRule="auto"/>
    </w:pPr>
    <w:rPr>
      <w:lang w:val="en-US" w:eastAsia="en-US"/>
    </w:rPr>
  </w:style>
  <w:style w:type="paragraph" w:customStyle="1" w:styleId="18CDC4F7A51B428DB407D6D11F46C4BE1">
    <w:name w:val="18CDC4F7A51B428DB407D6D11F46C4BE1"/>
    <w:rsid w:val="00E53DCC"/>
    <w:pPr>
      <w:spacing w:after="200" w:line="276" w:lineRule="auto"/>
    </w:pPr>
    <w:rPr>
      <w:lang w:val="en-US" w:eastAsia="en-US"/>
    </w:rPr>
  </w:style>
  <w:style w:type="paragraph" w:customStyle="1" w:styleId="C66E75A920AD4DB697CDE6D1846E95551">
    <w:name w:val="C66E75A920AD4DB697CDE6D1846E95551"/>
    <w:rsid w:val="00E53DCC"/>
    <w:pPr>
      <w:spacing w:after="200" w:line="276" w:lineRule="auto"/>
    </w:pPr>
    <w:rPr>
      <w:lang w:val="en-US" w:eastAsia="en-US"/>
    </w:rPr>
  </w:style>
  <w:style w:type="paragraph" w:customStyle="1" w:styleId="61823D55F96D41609B0288549A117DC51">
    <w:name w:val="61823D55F96D41609B0288549A117DC51"/>
    <w:rsid w:val="00E53DCC"/>
    <w:pPr>
      <w:spacing w:after="200" w:line="276" w:lineRule="auto"/>
    </w:pPr>
    <w:rPr>
      <w:lang w:val="en-US" w:eastAsia="en-US"/>
    </w:rPr>
  </w:style>
  <w:style w:type="paragraph" w:customStyle="1" w:styleId="1E0942B7729B44A09E12DA4CC277C97F1">
    <w:name w:val="1E0942B7729B44A09E12DA4CC277C97F1"/>
    <w:rsid w:val="00E53DCC"/>
    <w:pPr>
      <w:spacing w:after="200" w:line="276" w:lineRule="auto"/>
    </w:pPr>
    <w:rPr>
      <w:lang w:val="en-US" w:eastAsia="en-US"/>
    </w:rPr>
  </w:style>
  <w:style w:type="paragraph" w:customStyle="1" w:styleId="93EA47E9ACA045298E0F9C45BF65AB091">
    <w:name w:val="93EA47E9ACA045298E0F9C45BF65AB091"/>
    <w:rsid w:val="00E53DCC"/>
    <w:pPr>
      <w:spacing w:after="200" w:line="276" w:lineRule="auto"/>
    </w:pPr>
    <w:rPr>
      <w:lang w:val="en-US" w:eastAsia="en-US"/>
    </w:rPr>
  </w:style>
  <w:style w:type="paragraph" w:customStyle="1" w:styleId="096E40E93C23483493C669DD9C8E6D77">
    <w:name w:val="096E40E93C23483493C669DD9C8E6D77"/>
    <w:rsid w:val="00E53DCC"/>
    <w:pPr>
      <w:spacing w:after="200" w:line="276" w:lineRule="auto"/>
    </w:pPr>
    <w:rPr>
      <w:lang w:val="en-US" w:eastAsia="en-US"/>
    </w:rPr>
  </w:style>
  <w:style w:type="paragraph" w:customStyle="1" w:styleId="97F8BC1D865540B68633C0515AE6D9861">
    <w:name w:val="97F8BC1D865540B68633C0515AE6D9861"/>
    <w:rsid w:val="00E53DCC"/>
    <w:pPr>
      <w:spacing w:after="200" w:line="276" w:lineRule="auto"/>
    </w:pPr>
    <w:rPr>
      <w:lang w:val="en-US" w:eastAsia="en-US"/>
    </w:rPr>
  </w:style>
  <w:style w:type="paragraph" w:customStyle="1" w:styleId="A519913DC66D470EA308ED50B52CD09F1">
    <w:name w:val="A519913DC66D470EA308ED50B52CD09F1"/>
    <w:rsid w:val="00E53DCC"/>
    <w:pPr>
      <w:spacing w:after="200" w:line="276" w:lineRule="auto"/>
    </w:pPr>
    <w:rPr>
      <w:lang w:val="en-US" w:eastAsia="en-US"/>
    </w:rPr>
  </w:style>
  <w:style w:type="paragraph" w:customStyle="1" w:styleId="0B917CE1D00746F5B85C4410A2D8E01A">
    <w:name w:val="0B917CE1D00746F5B85C4410A2D8E01A"/>
    <w:rsid w:val="00E53D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customStyle="1" w:styleId="4944CA55AA824E9A9697F76D10E6E7BE1">
    <w:name w:val="4944CA55AA824E9A9697F76D10E6E7BE1"/>
    <w:rsid w:val="00E53DCC"/>
    <w:pPr>
      <w:spacing w:after="200" w:line="276" w:lineRule="auto"/>
    </w:pPr>
    <w:rPr>
      <w:lang w:val="en-US" w:eastAsia="en-US"/>
    </w:rPr>
  </w:style>
  <w:style w:type="paragraph" w:customStyle="1" w:styleId="18CDC4F7A51B428DB407D6D11F46C4BE2">
    <w:name w:val="18CDC4F7A51B428DB407D6D11F46C4BE2"/>
    <w:rsid w:val="00E53DCC"/>
    <w:pPr>
      <w:spacing w:after="200" w:line="276" w:lineRule="auto"/>
    </w:pPr>
    <w:rPr>
      <w:lang w:val="en-US" w:eastAsia="en-US"/>
    </w:rPr>
  </w:style>
  <w:style w:type="paragraph" w:customStyle="1" w:styleId="C66E75A920AD4DB697CDE6D1846E95552">
    <w:name w:val="C66E75A920AD4DB697CDE6D1846E95552"/>
    <w:rsid w:val="00E53DCC"/>
    <w:pPr>
      <w:spacing w:after="200" w:line="276" w:lineRule="auto"/>
    </w:pPr>
    <w:rPr>
      <w:lang w:val="en-US" w:eastAsia="en-US"/>
    </w:rPr>
  </w:style>
  <w:style w:type="paragraph" w:customStyle="1" w:styleId="61823D55F96D41609B0288549A117DC52">
    <w:name w:val="61823D55F96D41609B0288549A117DC52"/>
    <w:rsid w:val="00E53DCC"/>
    <w:pPr>
      <w:spacing w:after="200" w:line="276" w:lineRule="auto"/>
    </w:pPr>
    <w:rPr>
      <w:lang w:val="en-US" w:eastAsia="en-US"/>
    </w:rPr>
  </w:style>
  <w:style w:type="paragraph" w:customStyle="1" w:styleId="1E0942B7729B44A09E12DA4CC277C97F2">
    <w:name w:val="1E0942B7729B44A09E12DA4CC277C97F2"/>
    <w:rsid w:val="00E53DCC"/>
    <w:pPr>
      <w:spacing w:after="200" w:line="276" w:lineRule="auto"/>
    </w:pPr>
    <w:rPr>
      <w:lang w:val="en-US" w:eastAsia="en-US"/>
    </w:rPr>
  </w:style>
  <w:style w:type="paragraph" w:customStyle="1" w:styleId="93EA47E9ACA045298E0F9C45BF65AB092">
    <w:name w:val="93EA47E9ACA045298E0F9C45BF65AB092"/>
    <w:rsid w:val="00E53DCC"/>
    <w:pPr>
      <w:spacing w:after="200" w:line="276" w:lineRule="auto"/>
    </w:pPr>
    <w:rPr>
      <w:lang w:val="en-US" w:eastAsia="en-US"/>
    </w:rPr>
  </w:style>
  <w:style w:type="paragraph" w:customStyle="1" w:styleId="096E40E93C23483493C669DD9C8E6D771">
    <w:name w:val="096E40E93C23483493C669DD9C8E6D771"/>
    <w:rsid w:val="00E53DCC"/>
    <w:pPr>
      <w:spacing w:after="200" w:line="276" w:lineRule="auto"/>
    </w:pPr>
    <w:rPr>
      <w:lang w:val="en-US" w:eastAsia="en-US"/>
    </w:rPr>
  </w:style>
  <w:style w:type="paragraph" w:customStyle="1" w:styleId="97F8BC1D865540B68633C0515AE6D9862">
    <w:name w:val="97F8BC1D865540B68633C0515AE6D9862"/>
    <w:rsid w:val="00E53DCC"/>
    <w:pPr>
      <w:spacing w:after="200" w:line="276" w:lineRule="auto"/>
    </w:pPr>
    <w:rPr>
      <w:lang w:val="en-US" w:eastAsia="en-US"/>
    </w:rPr>
  </w:style>
  <w:style w:type="paragraph" w:customStyle="1" w:styleId="A519913DC66D470EA308ED50B52CD09F2">
    <w:name w:val="A519913DC66D470EA308ED50B52CD09F2"/>
    <w:rsid w:val="00E53DCC"/>
    <w:pPr>
      <w:spacing w:after="200" w:line="276" w:lineRule="auto"/>
    </w:pPr>
    <w:rPr>
      <w:lang w:val="en-US" w:eastAsia="en-US"/>
    </w:rPr>
  </w:style>
  <w:style w:type="paragraph" w:customStyle="1" w:styleId="0B917CE1D00746F5B85C4410A2D8E01A1">
    <w:name w:val="0B917CE1D00746F5B85C4410A2D8E01A1"/>
    <w:rsid w:val="00E53D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customStyle="1" w:styleId="C4054E1CB10941578A0498FAC4B0AA00">
    <w:name w:val="C4054E1CB10941578A0498FAC4B0AA00"/>
    <w:rsid w:val="00E53DCC"/>
  </w:style>
  <w:style w:type="paragraph" w:customStyle="1" w:styleId="DDC4C11895454467A1432ED7FAECEBCA">
    <w:name w:val="DDC4C11895454467A1432ED7FAECEBCA"/>
    <w:rsid w:val="00E53DCC"/>
  </w:style>
  <w:style w:type="paragraph" w:customStyle="1" w:styleId="C7454A9EC2574796962A91E35A74E93A">
    <w:name w:val="C7454A9EC2574796962A91E35A74E93A"/>
    <w:rsid w:val="00E53DCC"/>
  </w:style>
  <w:style w:type="paragraph" w:customStyle="1" w:styleId="3B30F3CF4C3248FFBCFBD24B4DE5D252">
    <w:name w:val="3B30F3CF4C3248FFBCFBD24B4DE5D252"/>
    <w:rsid w:val="00E53DCC"/>
  </w:style>
  <w:style w:type="paragraph" w:customStyle="1" w:styleId="E032EC1D8B5444F89E9F150BA11F1664">
    <w:name w:val="E032EC1D8B5444F89E9F150BA11F1664"/>
    <w:rsid w:val="00E53DCC"/>
  </w:style>
  <w:style w:type="paragraph" w:customStyle="1" w:styleId="3235BE187C09476ABCF5065E60185604">
    <w:name w:val="3235BE187C09476ABCF5065E60185604"/>
    <w:rsid w:val="00E53DCC"/>
  </w:style>
  <w:style w:type="paragraph" w:customStyle="1" w:styleId="9C384FF71AD24C4382322E9D84F738D8">
    <w:name w:val="9C384FF71AD24C4382322E9D84F738D8"/>
    <w:rsid w:val="00E53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58749-8406-4D19-8C51-5E05C0BD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7120</Characters>
  <Application>Microsoft Office Word</Application>
  <DocSecurity>0</DocSecurity>
  <Lines>59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39</vt:i4>
      </vt:variant>
      <vt:variant>
        <vt:lpstr>Title</vt:lpstr>
      </vt:variant>
      <vt:variant>
        <vt:i4>1</vt:i4>
      </vt:variant>
    </vt:vector>
  </HeadingPairs>
  <TitlesOfParts>
    <vt:vector size="41" baseType="lpstr">
      <vt:lpstr/>
      <vt:lpstr>Ihre Bewerbung für eine Lehrerfortbildung im Rahmen der Aus- und Fortbildungsini</vt:lpstr>
      <vt:lpstr>unterstützt von Faber-Castell, durchgeführt mit Stephanie Ingrid Müller persönli</vt:lpstr>
      <vt:lpstr>🏫 Ihre Schul-/Einrichtungsdaten</vt:lpstr>
      <vt:lpstr>Ihre Schule / Einrichtung - Pflichtfeld</vt:lpstr>
      <vt:lpstr>Straße - Pflichtfeld</vt:lpstr>
      <vt:lpstr/>
      <vt:lpstr>Hausnummer - Pflichtfeld</vt:lpstr>
      <vt:lpstr>PLZ - Pflichtfeld</vt:lpstr>
      <vt:lpstr>Ort - Pflichtfeld</vt:lpstr>
      <vt:lpstr>Bundesland / Kanton - Pflichtfeld</vt:lpstr>
      <vt:lpstr>Land - Pflichtfeld Klicken Sie auf den Text „Wählen Sie ein Element aus.“, dann </vt:lpstr>
      <vt:lpstr>Telefon - Pflichtfeld</vt:lpstr>
      <vt:lpstr>Ihre E-Mail-Adresse – bitte erreichbare E-Mail-Adresse angeben - Pflichtfeld</vt:lpstr>
      <vt:lpstr>👤 Ansprechpartner:in für die Lehrerfortbildung</vt:lpstr>
      <vt:lpstr>Vorname - Pflichtfeld</vt:lpstr>
      <vt:lpstr/>
      <vt:lpstr/>
      <vt:lpstr>Nachname - Pflichtfeld</vt:lpstr>
      <vt:lpstr/>
      <vt:lpstr/>
      <vt:lpstr/>
      <vt:lpstr>Funktion - Pflichtfeld</vt:lpstr>
      <vt:lpstr/>
      <vt:lpstr>Erreichbarkeit (z. B. Uhrzeit oder Wochentage) - Pflichtfeld</vt:lpstr>
      <vt:lpstr>👥 Verbindliche Teilnehmerzahl</vt:lpstr>
      <vt:lpstr>Geplante Teilnehmerzahl - Pflichtfeld</vt:lpstr>
      <vt:lpstr>Aktuell bitte ca.-Angabe – bitte beachten Sie: für die Kostenfreiheit der Lehrer</vt:lpstr>
      <vt:lpstr>&lt;Wählen Sie ein Element aus.&gt; </vt:lpstr>
      <vt:lpstr>📚 Ihr gewünschtes Fortbildungsthema mit Stephanie Ingrid Müller - Pflichtfeld</vt:lpstr>
      <vt:lpstr>Klicken Sie Ihr gewünschtes Fortbildungsthema an. ES sind auch beide Themen mögl</vt:lpstr>
      <vt:lpstr/>
      <vt:lpstr>🏷️ Gewähltes Format - Pflichtfeld</vt:lpstr>
      <vt:lpstr/>
      <vt:lpstr>📆 Ihr gewünschter Fortbildungstermin - Pflichtfelder</vt:lpstr>
      <vt:lpstr>💻 Zusätzlicher Wunschtermin - nur bei digitalem Seminar</vt:lpstr>
      <vt:lpstr/>
      <vt:lpstr>📎 Sie möchten uns noch etwas mitteilen?</vt:lpstr>
      <vt:lpstr>Datenschutz-Hinweis</vt:lpstr>
      <vt:lpstr>🔒 Abschluss und Versand Ihrer Bewerbung - Bitte beachten Sie:</vt:lpstr>
      <vt:lpstr/>
    </vt:vector>
  </TitlesOfParts>
  <Manager/>
  <Company/>
  <LinksUpToDate>false</LinksUpToDate>
  <CharactersWithSpaces>8234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Ingrid Müller - Mediastep-Institut</cp:lastModifiedBy>
  <cp:revision>3</cp:revision>
  <dcterms:created xsi:type="dcterms:W3CDTF">2025-09-09T14:27:00Z</dcterms:created>
  <dcterms:modified xsi:type="dcterms:W3CDTF">2025-09-09T14:27:00Z</dcterms:modified>
  <cp:category/>
</cp:coreProperties>
</file>